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A7AE8" w14:textId="2BB3E458" w:rsidR="00396151" w:rsidRPr="00AA43CF" w:rsidRDefault="00001B77" w:rsidP="00B37EFD">
      <w:pPr>
        <w:pStyle w:val="Titolo1"/>
        <w:jc w:val="both"/>
        <w:rPr>
          <w:lang w:val="it-IT"/>
        </w:rPr>
      </w:pPr>
      <w:r w:rsidRPr="00AA43CF">
        <w:rPr>
          <w:lang w:val="it-IT"/>
        </w:rPr>
        <w:t>SCHEDA DI VALUTAZIONE COMPARATIVA PER L’ATTRIBUZIONE DELLE INDENNITÀ DI SPECIFICHE RESPONSABILITÀ</w:t>
      </w:r>
    </w:p>
    <w:p w14:paraId="4E69FC42" w14:textId="77777777" w:rsidR="00396151" w:rsidRPr="00AA43CF" w:rsidRDefault="00C06F37">
      <w:pPr>
        <w:pStyle w:val="Titolo2"/>
        <w:rPr>
          <w:u w:val="single"/>
          <w:lang w:val="it-IT"/>
        </w:rPr>
      </w:pPr>
      <w:r w:rsidRPr="00AA43CF">
        <w:rPr>
          <w:u w:val="single"/>
          <w:lang w:val="it-IT"/>
        </w:rPr>
        <w:t>A. DATI GENERALI DELL’INTERPELLO</w:t>
      </w:r>
    </w:p>
    <w:p w14:paraId="52FF520F" w14:textId="77777777" w:rsidR="00396151" w:rsidRPr="00AA43CF" w:rsidRDefault="00C06F37">
      <w:pPr>
        <w:rPr>
          <w:lang w:val="it-IT"/>
        </w:rPr>
      </w:pPr>
      <w:r w:rsidRPr="00AA43CF">
        <w:rPr>
          <w:lang w:val="it-IT"/>
        </w:rPr>
        <w:t>Ufficio/Istituto: ____________________________</w:t>
      </w:r>
    </w:p>
    <w:p w14:paraId="27FBDA60" w14:textId="6662AE09" w:rsidR="00396151" w:rsidRPr="00AA43CF" w:rsidRDefault="00AA43CF">
      <w:pPr>
        <w:rPr>
          <w:lang w:val="it-IT"/>
        </w:rPr>
      </w:pPr>
      <w:r>
        <w:rPr>
          <w:lang w:val="it-IT"/>
        </w:rPr>
        <w:t>Ambiti di attività dell’i</w:t>
      </w:r>
      <w:r w:rsidRPr="00AA43CF">
        <w:rPr>
          <w:lang w:val="it-IT"/>
        </w:rPr>
        <w:t>ncarico di specifica responsabilità</w:t>
      </w:r>
      <w:r w:rsidR="00C06F37" w:rsidRPr="00AA43CF">
        <w:rPr>
          <w:lang w:val="it-IT"/>
        </w:rPr>
        <w:t>: ____________________________</w:t>
      </w:r>
    </w:p>
    <w:p w14:paraId="74E26AFC" w14:textId="77777777" w:rsidR="00396151" w:rsidRPr="00AA43CF" w:rsidRDefault="00C06F37">
      <w:pPr>
        <w:rPr>
          <w:lang w:val="it-IT"/>
        </w:rPr>
      </w:pPr>
      <w:r w:rsidRPr="00AA43CF">
        <w:rPr>
          <w:lang w:val="it-IT"/>
        </w:rPr>
        <w:t>Data della seduta di valutazione: ____________________________</w:t>
      </w:r>
    </w:p>
    <w:p w14:paraId="70F3B11A" w14:textId="6EAC13D3" w:rsidR="000576A3" w:rsidRPr="00AA43CF" w:rsidRDefault="000576A3" w:rsidP="000576A3">
      <w:pPr>
        <w:pStyle w:val="Titolo2"/>
        <w:rPr>
          <w:u w:val="single"/>
          <w:lang w:val="it-IT"/>
        </w:rPr>
      </w:pPr>
      <w:r w:rsidRPr="00AA43CF">
        <w:rPr>
          <w:u w:val="single"/>
          <w:lang w:val="it-IT"/>
        </w:rPr>
        <w:t>B. VALUTAZIONE COMPARATIVA</w:t>
      </w:r>
    </w:p>
    <w:p w14:paraId="2D2F33EB" w14:textId="057E1BE3" w:rsidR="00396151" w:rsidRPr="00AA43CF" w:rsidRDefault="00C06F37" w:rsidP="000576A3">
      <w:pPr>
        <w:pStyle w:val="Titolo3"/>
        <w:spacing w:before="0"/>
        <w:rPr>
          <w:lang w:val="it-IT"/>
        </w:rPr>
      </w:pPr>
      <w:r w:rsidRPr="00AA43CF">
        <w:rPr>
          <w:lang w:val="it-IT"/>
        </w:rPr>
        <w:t xml:space="preserve">1. Percorso professionale (max </w:t>
      </w:r>
      <w:r w:rsidR="005C03CC">
        <w:rPr>
          <w:lang w:val="it-IT"/>
        </w:rPr>
        <w:t>10</w:t>
      </w:r>
      <w:r w:rsidRPr="00AA43CF">
        <w:rPr>
          <w:lang w:val="it-IT"/>
        </w:rPr>
        <w:t xml:space="preserve"> </w:t>
      </w:r>
      <w:proofErr w:type="spellStart"/>
      <w:r w:rsidRPr="00AA43CF">
        <w:rPr>
          <w:lang w:val="it-IT"/>
        </w:rPr>
        <w:t>pti</w:t>
      </w:r>
      <w:proofErr w:type="spellEnd"/>
      <w:r w:rsidRPr="00AA43CF">
        <w:rPr>
          <w:lang w:val="it-IT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6"/>
        <w:gridCol w:w="2118"/>
        <w:gridCol w:w="2118"/>
        <w:gridCol w:w="2109"/>
        <w:gridCol w:w="1816"/>
        <w:gridCol w:w="1983"/>
      </w:tblGrid>
      <w:tr w:rsidR="00E63192" w:rsidRPr="00AA43CF" w14:paraId="043EEB93" w14:textId="77777777" w:rsidTr="00E63192">
        <w:tc>
          <w:tcPr>
            <w:tcW w:w="2086" w:type="dxa"/>
          </w:tcPr>
          <w:p w14:paraId="06E78748" w14:textId="77777777" w:rsidR="00E63192" w:rsidRPr="00AA43CF" w:rsidRDefault="00E63192">
            <w:pPr>
              <w:rPr>
                <w:lang w:val="it-IT"/>
              </w:rPr>
            </w:pPr>
            <w:r w:rsidRPr="00AA43CF">
              <w:rPr>
                <w:lang w:val="it-IT"/>
              </w:rPr>
              <w:t>Candidato</w:t>
            </w:r>
          </w:p>
        </w:tc>
        <w:tc>
          <w:tcPr>
            <w:tcW w:w="2118" w:type="dxa"/>
          </w:tcPr>
          <w:p w14:paraId="7B3D7E83" w14:textId="261D3F6B" w:rsidR="00E63192" w:rsidRPr="00AA43CF" w:rsidRDefault="00E63192">
            <w:pPr>
              <w:rPr>
                <w:lang w:val="it-IT"/>
              </w:rPr>
            </w:pPr>
            <w:r>
              <w:rPr>
                <w:lang w:val="it-IT"/>
              </w:rPr>
              <w:t>Esperienza nell’attività ultimi 5 anni</w:t>
            </w:r>
          </w:p>
        </w:tc>
        <w:tc>
          <w:tcPr>
            <w:tcW w:w="2118" w:type="dxa"/>
          </w:tcPr>
          <w:p w14:paraId="012B71FD" w14:textId="3CDD1F3D" w:rsidR="00E63192" w:rsidRPr="00AA43CF" w:rsidRDefault="00E63192">
            <w:pPr>
              <w:rPr>
                <w:lang w:val="it-IT"/>
              </w:rPr>
            </w:pPr>
            <w:r>
              <w:rPr>
                <w:lang w:val="it-IT"/>
              </w:rPr>
              <w:t>Esperienza nell’attività ulteriori 5 anni precedenti</w:t>
            </w:r>
          </w:p>
        </w:tc>
        <w:tc>
          <w:tcPr>
            <w:tcW w:w="2109" w:type="dxa"/>
          </w:tcPr>
          <w:p w14:paraId="7AC096E7" w14:textId="7C7DB9C6" w:rsidR="00E63192" w:rsidRPr="00AA43CF" w:rsidRDefault="00E63192">
            <w:pPr>
              <w:rPr>
                <w:lang w:val="it-IT"/>
              </w:rPr>
            </w:pPr>
            <w:r w:rsidRPr="00AA43CF">
              <w:rPr>
                <w:lang w:val="it-IT"/>
              </w:rPr>
              <w:t xml:space="preserve">Esperienza </w:t>
            </w:r>
            <w:r>
              <w:rPr>
                <w:lang w:val="it-IT"/>
              </w:rPr>
              <w:t>in attività affini ultimi 10 anni</w:t>
            </w:r>
          </w:p>
        </w:tc>
        <w:tc>
          <w:tcPr>
            <w:tcW w:w="1816" w:type="dxa"/>
          </w:tcPr>
          <w:p w14:paraId="7D51E20A" w14:textId="5A0E6632" w:rsidR="00E63192" w:rsidRPr="00AA43CF" w:rsidRDefault="00E63192">
            <w:pPr>
              <w:rPr>
                <w:lang w:val="it-IT"/>
              </w:rPr>
            </w:pPr>
            <w:r>
              <w:rPr>
                <w:lang w:val="it-IT"/>
              </w:rPr>
              <w:t xml:space="preserve">Esperienza nell’area </w:t>
            </w:r>
            <w:r w:rsidR="008F2284">
              <w:rPr>
                <w:lang w:val="it-IT"/>
              </w:rPr>
              <w:t xml:space="preserve">ultimi 10 anni </w:t>
            </w:r>
          </w:p>
        </w:tc>
        <w:tc>
          <w:tcPr>
            <w:tcW w:w="1983" w:type="dxa"/>
          </w:tcPr>
          <w:p w14:paraId="496A0B43" w14:textId="02F08CE2" w:rsidR="00E63192" w:rsidRPr="00AA43CF" w:rsidRDefault="00E63192">
            <w:pPr>
              <w:rPr>
                <w:lang w:val="it-IT"/>
              </w:rPr>
            </w:pPr>
            <w:r w:rsidRPr="00AA43CF">
              <w:rPr>
                <w:lang w:val="it-IT"/>
              </w:rPr>
              <w:t>Totale /</w:t>
            </w:r>
            <w:r w:rsidR="008F2284">
              <w:rPr>
                <w:lang w:val="it-IT"/>
              </w:rPr>
              <w:t>10</w:t>
            </w:r>
          </w:p>
        </w:tc>
      </w:tr>
      <w:tr w:rsidR="00E63192" w:rsidRPr="00AA43CF" w14:paraId="39D2F93E" w14:textId="77777777" w:rsidTr="00E63192">
        <w:tc>
          <w:tcPr>
            <w:tcW w:w="2086" w:type="dxa"/>
          </w:tcPr>
          <w:p w14:paraId="7CE01EE5" w14:textId="77777777" w:rsidR="00E63192" w:rsidRPr="00AA43CF" w:rsidRDefault="00E63192">
            <w:pPr>
              <w:rPr>
                <w:lang w:val="it-IT"/>
              </w:rPr>
            </w:pPr>
          </w:p>
        </w:tc>
        <w:tc>
          <w:tcPr>
            <w:tcW w:w="2118" w:type="dxa"/>
          </w:tcPr>
          <w:p w14:paraId="3D0E35BF" w14:textId="77777777" w:rsidR="00E63192" w:rsidRPr="00AA43CF" w:rsidRDefault="00E63192">
            <w:pPr>
              <w:rPr>
                <w:lang w:val="it-IT"/>
              </w:rPr>
            </w:pPr>
          </w:p>
        </w:tc>
        <w:tc>
          <w:tcPr>
            <w:tcW w:w="2118" w:type="dxa"/>
          </w:tcPr>
          <w:p w14:paraId="6530B248" w14:textId="77777777" w:rsidR="00E63192" w:rsidRPr="00AA43CF" w:rsidRDefault="00E63192">
            <w:pPr>
              <w:rPr>
                <w:lang w:val="it-IT"/>
              </w:rPr>
            </w:pPr>
          </w:p>
        </w:tc>
        <w:tc>
          <w:tcPr>
            <w:tcW w:w="2109" w:type="dxa"/>
          </w:tcPr>
          <w:p w14:paraId="18346274" w14:textId="77777777" w:rsidR="00E63192" w:rsidRPr="00AA43CF" w:rsidRDefault="00E63192">
            <w:pPr>
              <w:rPr>
                <w:lang w:val="it-IT"/>
              </w:rPr>
            </w:pPr>
          </w:p>
        </w:tc>
        <w:tc>
          <w:tcPr>
            <w:tcW w:w="1816" w:type="dxa"/>
          </w:tcPr>
          <w:p w14:paraId="5CABC9E2" w14:textId="77777777" w:rsidR="00E63192" w:rsidRPr="00AA43CF" w:rsidRDefault="00E63192">
            <w:pPr>
              <w:rPr>
                <w:lang w:val="it-IT"/>
              </w:rPr>
            </w:pPr>
          </w:p>
        </w:tc>
        <w:tc>
          <w:tcPr>
            <w:tcW w:w="1983" w:type="dxa"/>
          </w:tcPr>
          <w:p w14:paraId="2CB1BE01" w14:textId="69618157" w:rsidR="00E63192" w:rsidRPr="00AA43CF" w:rsidRDefault="00E63192">
            <w:pPr>
              <w:rPr>
                <w:lang w:val="it-IT"/>
              </w:rPr>
            </w:pPr>
          </w:p>
        </w:tc>
      </w:tr>
      <w:tr w:rsidR="00E63192" w:rsidRPr="00AA43CF" w14:paraId="4277089B" w14:textId="77777777" w:rsidTr="00E63192">
        <w:tc>
          <w:tcPr>
            <w:tcW w:w="2086" w:type="dxa"/>
          </w:tcPr>
          <w:p w14:paraId="6DB080EF" w14:textId="77777777" w:rsidR="00E63192" w:rsidRPr="00AA43CF" w:rsidRDefault="00E63192">
            <w:pPr>
              <w:rPr>
                <w:lang w:val="it-IT"/>
              </w:rPr>
            </w:pPr>
          </w:p>
        </w:tc>
        <w:tc>
          <w:tcPr>
            <w:tcW w:w="2118" w:type="dxa"/>
          </w:tcPr>
          <w:p w14:paraId="274F409E" w14:textId="77777777" w:rsidR="00E63192" w:rsidRPr="00AA43CF" w:rsidRDefault="00E63192">
            <w:pPr>
              <w:rPr>
                <w:lang w:val="it-IT"/>
              </w:rPr>
            </w:pPr>
          </w:p>
        </w:tc>
        <w:tc>
          <w:tcPr>
            <w:tcW w:w="2118" w:type="dxa"/>
          </w:tcPr>
          <w:p w14:paraId="266EC78A" w14:textId="77777777" w:rsidR="00E63192" w:rsidRPr="00AA43CF" w:rsidRDefault="00E63192">
            <w:pPr>
              <w:rPr>
                <w:lang w:val="it-IT"/>
              </w:rPr>
            </w:pPr>
          </w:p>
        </w:tc>
        <w:tc>
          <w:tcPr>
            <w:tcW w:w="2109" w:type="dxa"/>
          </w:tcPr>
          <w:p w14:paraId="02E9C052" w14:textId="77777777" w:rsidR="00E63192" w:rsidRPr="00AA43CF" w:rsidRDefault="00E63192">
            <w:pPr>
              <w:rPr>
                <w:lang w:val="it-IT"/>
              </w:rPr>
            </w:pPr>
          </w:p>
        </w:tc>
        <w:tc>
          <w:tcPr>
            <w:tcW w:w="1816" w:type="dxa"/>
          </w:tcPr>
          <w:p w14:paraId="1D644A6A" w14:textId="77777777" w:rsidR="00E63192" w:rsidRPr="00AA43CF" w:rsidRDefault="00E63192">
            <w:pPr>
              <w:rPr>
                <w:lang w:val="it-IT"/>
              </w:rPr>
            </w:pPr>
          </w:p>
        </w:tc>
        <w:tc>
          <w:tcPr>
            <w:tcW w:w="1983" w:type="dxa"/>
          </w:tcPr>
          <w:p w14:paraId="5C83AC54" w14:textId="69668760" w:rsidR="00E63192" w:rsidRPr="00AA43CF" w:rsidRDefault="00E63192">
            <w:pPr>
              <w:rPr>
                <w:lang w:val="it-IT"/>
              </w:rPr>
            </w:pPr>
          </w:p>
        </w:tc>
      </w:tr>
      <w:tr w:rsidR="00E63192" w:rsidRPr="00AA43CF" w14:paraId="303E93D8" w14:textId="77777777" w:rsidTr="00E63192">
        <w:tc>
          <w:tcPr>
            <w:tcW w:w="2086" w:type="dxa"/>
          </w:tcPr>
          <w:p w14:paraId="6B91F6FA" w14:textId="77777777" w:rsidR="00E63192" w:rsidRPr="00AA43CF" w:rsidRDefault="00E63192">
            <w:pPr>
              <w:rPr>
                <w:lang w:val="it-IT"/>
              </w:rPr>
            </w:pPr>
          </w:p>
        </w:tc>
        <w:tc>
          <w:tcPr>
            <w:tcW w:w="2118" w:type="dxa"/>
          </w:tcPr>
          <w:p w14:paraId="59BCB866" w14:textId="77777777" w:rsidR="00E63192" w:rsidRPr="00AA43CF" w:rsidRDefault="00E63192">
            <w:pPr>
              <w:rPr>
                <w:lang w:val="it-IT"/>
              </w:rPr>
            </w:pPr>
          </w:p>
        </w:tc>
        <w:tc>
          <w:tcPr>
            <w:tcW w:w="2118" w:type="dxa"/>
          </w:tcPr>
          <w:p w14:paraId="37FB0A54" w14:textId="77777777" w:rsidR="00E63192" w:rsidRPr="00AA43CF" w:rsidRDefault="00E63192">
            <w:pPr>
              <w:rPr>
                <w:lang w:val="it-IT"/>
              </w:rPr>
            </w:pPr>
          </w:p>
        </w:tc>
        <w:tc>
          <w:tcPr>
            <w:tcW w:w="2109" w:type="dxa"/>
          </w:tcPr>
          <w:p w14:paraId="34C81A39" w14:textId="77777777" w:rsidR="00E63192" w:rsidRPr="00AA43CF" w:rsidRDefault="00E63192">
            <w:pPr>
              <w:rPr>
                <w:lang w:val="it-IT"/>
              </w:rPr>
            </w:pPr>
          </w:p>
        </w:tc>
        <w:tc>
          <w:tcPr>
            <w:tcW w:w="1816" w:type="dxa"/>
          </w:tcPr>
          <w:p w14:paraId="610BC562" w14:textId="77777777" w:rsidR="00E63192" w:rsidRPr="00AA43CF" w:rsidRDefault="00E63192">
            <w:pPr>
              <w:rPr>
                <w:lang w:val="it-IT"/>
              </w:rPr>
            </w:pPr>
          </w:p>
        </w:tc>
        <w:tc>
          <w:tcPr>
            <w:tcW w:w="1983" w:type="dxa"/>
          </w:tcPr>
          <w:p w14:paraId="7BA2D126" w14:textId="67B9E179" w:rsidR="00E63192" w:rsidRPr="00AA43CF" w:rsidRDefault="00E63192">
            <w:pPr>
              <w:rPr>
                <w:lang w:val="it-IT"/>
              </w:rPr>
            </w:pPr>
          </w:p>
        </w:tc>
      </w:tr>
      <w:tr w:rsidR="00E63192" w:rsidRPr="00AA43CF" w14:paraId="59C3E8AF" w14:textId="77777777" w:rsidTr="00E63192">
        <w:tc>
          <w:tcPr>
            <w:tcW w:w="2086" w:type="dxa"/>
          </w:tcPr>
          <w:p w14:paraId="6BBA94D1" w14:textId="77777777" w:rsidR="00E63192" w:rsidRPr="00AA43CF" w:rsidRDefault="00E63192">
            <w:pPr>
              <w:rPr>
                <w:lang w:val="it-IT"/>
              </w:rPr>
            </w:pPr>
          </w:p>
        </w:tc>
        <w:tc>
          <w:tcPr>
            <w:tcW w:w="2118" w:type="dxa"/>
          </w:tcPr>
          <w:p w14:paraId="6FEBFD79" w14:textId="77777777" w:rsidR="00E63192" w:rsidRPr="00AA43CF" w:rsidRDefault="00E63192">
            <w:pPr>
              <w:rPr>
                <w:lang w:val="it-IT"/>
              </w:rPr>
            </w:pPr>
          </w:p>
        </w:tc>
        <w:tc>
          <w:tcPr>
            <w:tcW w:w="2118" w:type="dxa"/>
          </w:tcPr>
          <w:p w14:paraId="4B680C5C" w14:textId="77777777" w:rsidR="00E63192" w:rsidRPr="00AA43CF" w:rsidRDefault="00E63192">
            <w:pPr>
              <w:rPr>
                <w:lang w:val="it-IT"/>
              </w:rPr>
            </w:pPr>
          </w:p>
        </w:tc>
        <w:tc>
          <w:tcPr>
            <w:tcW w:w="2109" w:type="dxa"/>
          </w:tcPr>
          <w:p w14:paraId="71AEF392" w14:textId="77777777" w:rsidR="00E63192" w:rsidRPr="00AA43CF" w:rsidRDefault="00E63192">
            <w:pPr>
              <w:rPr>
                <w:lang w:val="it-IT"/>
              </w:rPr>
            </w:pPr>
          </w:p>
        </w:tc>
        <w:tc>
          <w:tcPr>
            <w:tcW w:w="1816" w:type="dxa"/>
          </w:tcPr>
          <w:p w14:paraId="0B4D973D" w14:textId="77777777" w:rsidR="00E63192" w:rsidRPr="00AA43CF" w:rsidRDefault="00E63192">
            <w:pPr>
              <w:rPr>
                <w:lang w:val="it-IT"/>
              </w:rPr>
            </w:pPr>
          </w:p>
        </w:tc>
        <w:tc>
          <w:tcPr>
            <w:tcW w:w="1983" w:type="dxa"/>
          </w:tcPr>
          <w:p w14:paraId="5FC3132F" w14:textId="6DFFD9A6" w:rsidR="00E63192" w:rsidRPr="00AA43CF" w:rsidRDefault="00E63192">
            <w:pPr>
              <w:rPr>
                <w:lang w:val="it-IT"/>
              </w:rPr>
            </w:pPr>
          </w:p>
        </w:tc>
      </w:tr>
    </w:tbl>
    <w:p w14:paraId="76994BEA" w14:textId="3EFA19D1" w:rsidR="00396151" w:rsidRPr="00AA43CF" w:rsidRDefault="00F3600A">
      <w:pPr>
        <w:pStyle w:val="Titolo3"/>
        <w:rPr>
          <w:lang w:val="it-IT"/>
        </w:rPr>
      </w:pPr>
      <w:r>
        <w:rPr>
          <w:lang w:val="it-IT"/>
        </w:rPr>
        <w:t>2</w:t>
      </w:r>
      <w:r w:rsidR="00C06F37" w:rsidRPr="00AA43CF">
        <w:rPr>
          <w:lang w:val="it-IT"/>
        </w:rPr>
        <w:t xml:space="preserve">. Colloquio (max </w:t>
      </w:r>
      <w:r w:rsidR="008F2284">
        <w:rPr>
          <w:lang w:val="it-IT"/>
        </w:rPr>
        <w:t>3</w:t>
      </w:r>
      <w:r w:rsidR="00C06F37" w:rsidRPr="00AA43CF">
        <w:rPr>
          <w:lang w:val="it-IT"/>
        </w:rPr>
        <w:t xml:space="preserve"> </w:t>
      </w:r>
      <w:proofErr w:type="spellStart"/>
      <w:r w:rsidR="00C06F37" w:rsidRPr="00AA43CF">
        <w:rPr>
          <w:lang w:val="it-IT"/>
        </w:rPr>
        <w:t>pti</w:t>
      </w:r>
      <w:proofErr w:type="spellEnd"/>
      <w:r w:rsidR="00C06F37" w:rsidRPr="00AA43CF">
        <w:rPr>
          <w:lang w:val="it-IT"/>
        </w:rPr>
        <w:t>)</w:t>
      </w:r>
      <w:r w:rsidR="008F2284">
        <w:rPr>
          <w:lang w:val="it-IT"/>
        </w:rPr>
        <w:t xml:space="preserve"> - Eventuale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9"/>
        <w:gridCol w:w="3057"/>
      </w:tblGrid>
      <w:tr w:rsidR="00B40376" w:rsidRPr="00AA43CF" w14:paraId="163BEE1D" w14:textId="77777777" w:rsidTr="00B40376">
        <w:tc>
          <w:tcPr>
            <w:tcW w:w="3059" w:type="dxa"/>
          </w:tcPr>
          <w:p w14:paraId="720259CC" w14:textId="77777777" w:rsidR="00B40376" w:rsidRPr="00AA43CF" w:rsidRDefault="00B40376">
            <w:pPr>
              <w:rPr>
                <w:lang w:val="it-IT"/>
              </w:rPr>
            </w:pPr>
            <w:r w:rsidRPr="00AA43CF">
              <w:rPr>
                <w:lang w:val="it-IT"/>
              </w:rPr>
              <w:t>Candidato</w:t>
            </w:r>
          </w:p>
        </w:tc>
        <w:tc>
          <w:tcPr>
            <w:tcW w:w="3057" w:type="dxa"/>
          </w:tcPr>
          <w:p w14:paraId="17D6605F" w14:textId="7D279D40" w:rsidR="00B40376" w:rsidRPr="00AA43CF" w:rsidRDefault="00B40376">
            <w:pPr>
              <w:rPr>
                <w:lang w:val="it-IT"/>
              </w:rPr>
            </w:pPr>
            <w:r>
              <w:rPr>
                <w:lang w:val="it-IT"/>
              </w:rPr>
              <w:t>Valutazione Totale</w:t>
            </w:r>
            <w:r w:rsidRPr="00AA43CF">
              <w:rPr>
                <w:lang w:val="it-IT"/>
              </w:rPr>
              <w:t>/</w:t>
            </w:r>
            <w:r>
              <w:rPr>
                <w:lang w:val="it-IT"/>
              </w:rPr>
              <w:t>3</w:t>
            </w:r>
          </w:p>
        </w:tc>
      </w:tr>
      <w:tr w:rsidR="00B40376" w:rsidRPr="00AA43CF" w14:paraId="2B045EB1" w14:textId="77777777" w:rsidTr="00B40376">
        <w:tc>
          <w:tcPr>
            <w:tcW w:w="3059" w:type="dxa"/>
          </w:tcPr>
          <w:p w14:paraId="142A7A99" w14:textId="77777777" w:rsidR="00B40376" w:rsidRPr="00AA43CF" w:rsidRDefault="00B40376">
            <w:pPr>
              <w:rPr>
                <w:lang w:val="it-IT"/>
              </w:rPr>
            </w:pPr>
          </w:p>
        </w:tc>
        <w:tc>
          <w:tcPr>
            <w:tcW w:w="3057" w:type="dxa"/>
          </w:tcPr>
          <w:p w14:paraId="768A1995" w14:textId="77777777" w:rsidR="00B40376" w:rsidRPr="00AA43CF" w:rsidRDefault="00B40376">
            <w:pPr>
              <w:rPr>
                <w:lang w:val="it-IT"/>
              </w:rPr>
            </w:pPr>
          </w:p>
        </w:tc>
      </w:tr>
      <w:tr w:rsidR="00B40376" w:rsidRPr="00AA43CF" w14:paraId="787C7F38" w14:textId="77777777" w:rsidTr="00B40376">
        <w:tc>
          <w:tcPr>
            <w:tcW w:w="3059" w:type="dxa"/>
          </w:tcPr>
          <w:p w14:paraId="61B185FD" w14:textId="77777777" w:rsidR="00B40376" w:rsidRPr="00AA43CF" w:rsidRDefault="00B40376">
            <w:pPr>
              <w:rPr>
                <w:lang w:val="it-IT"/>
              </w:rPr>
            </w:pPr>
          </w:p>
        </w:tc>
        <w:tc>
          <w:tcPr>
            <w:tcW w:w="3057" w:type="dxa"/>
          </w:tcPr>
          <w:p w14:paraId="288459F9" w14:textId="77777777" w:rsidR="00B40376" w:rsidRPr="00AA43CF" w:rsidRDefault="00B40376">
            <w:pPr>
              <w:rPr>
                <w:lang w:val="it-IT"/>
              </w:rPr>
            </w:pPr>
          </w:p>
        </w:tc>
      </w:tr>
      <w:tr w:rsidR="00B40376" w:rsidRPr="00AA43CF" w14:paraId="62A7ABBC" w14:textId="77777777" w:rsidTr="00B40376">
        <w:tc>
          <w:tcPr>
            <w:tcW w:w="3059" w:type="dxa"/>
          </w:tcPr>
          <w:p w14:paraId="5B297869" w14:textId="77777777" w:rsidR="00B40376" w:rsidRPr="00AA43CF" w:rsidRDefault="00B40376">
            <w:pPr>
              <w:rPr>
                <w:lang w:val="it-IT"/>
              </w:rPr>
            </w:pPr>
          </w:p>
        </w:tc>
        <w:tc>
          <w:tcPr>
            <w:tcW w:w="3057" w:type="dxa"/>
          </w:tcPr>
          <w:p w14:paraId="2C556245" w14:textId="77777777" w:rsidR="00B40376" w:rsidRPr="00AA43CF" w:rsidRDefault="00B40376">
            <w:pPr>
              <w:rPr>
                <w:lang w:val="it-IT"/>
              </w:rPr>
            </w:pPr>
          </w:p>
        </w:tc>
      </w:tr>
      <w:tr w:rsidR="00B40376" w:rsidRPr="00AA43CF" w14:paraId="173874B6" w14:textId="77777777" w:rsidTr="00B40376">
        <w:tc>
          <w:tcPr>
            <w:tcW w:w="3059" w:type="dxa"/>
          </w:tcPr>
          <w:p w14:paraId="55742DC0" w14:textId="77777777" w:rsidR="00B40376" w:rsidRPr="00AA43CF" w:rsidRDefault="00B40376">
            <w:pPr>
              <w:rPr>
                <w:lang w:val="it-IT"/>
              </w:rPr>
            </w:pPr>
          </w:p>
        </w:tc>
        <w:tc>
          <w:tcPr>
            <w:tcW w:w="3057" w:type="dxa"/>
          </w:tcPr>
          <w:p w14:paraId="79965499" w14:textId="77777777" w:rsidR="00B40376" w:rsidRPr="00AA43CF" w:rsidRDefault="00B40376">
            <w:pPr>
              <w:rPr>
                <w:lang w:val="it-IT"/>
              </w:rPr>
            </w:pPr>
          </w:p>
        </w:tc>
      </w:tr>
    </w:tbl>
    <w:p w14:paraId="6BE218CC" w14:textId="453F7E53" w:rsidR="00396151" w:rsidRPr="00AA43CF" w:rsidRDefault="00F3600A" w:rsidP="000576A3">
      <w:pPr>
        <w:pStyle w:val="Titolo3"/>
        <w:rPr>
          <w:lang w:val="it-IT"/>
        </w:rPr>
      </w:pPr>
      <w:r>
        <w:rPr>
          <w:lang w:val="it-IT"/>
        </w:rPr>
        <w:t>3</w:t>
      </w:r>
      <w:r w:rsidR="000576A3" w:rsidRPr="00AA43CF">
        <w:rPr>
          <w:lang w:val="it-IT"/>
        </w:rPr>
        <w:t xml:space="preserve">. Totale finale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6"/>
        <w:gridCol w:w="2446"/>
        <w:gridCol w:w="2446"/>
        <w:gridCol w:w="2446"/>
      </w:tblGrid>
      <w:tr w:rsidR="00116319" w:rsidRPr="00AA43CF" w14:paraId="1189E4BA" w14:textId="77777777" w:rsidTr="00116319">
        <w:tc>
          <w:tcPr>
            <w:tcW w:w="2446" w:type="dxa"/>
          </w:tcPr>
          <w:p w14:paraId="5BDE2A2B" w14:textId="77777777" w:rsidR="00116319" w:rsidRPr="00AA43CF" w:rsidRDefault="00116319">
            <w:pPr>
              <w:rPr>
                <w:lang w:val="it-IT"/>
              </w:rPr>
            </w:pPr>
            <w:r w:rsidRPr="00AA43CF">
              <w:rPr>
                <w:lang w:val="it-IT"/>
              </w:rPr>
              <w:t>Candidato</w:t>
            </w:r>
          </w:p>
        </w:tc>
        <w:tc>
          <w:tcPr>
            <w:tcW w:w="2446" w:type="dxa"/>
          </w:tcPr>
          <w:p w14:paraId="7504885D" w14:textId="476D3CBF" w:rsidR="00116319" w:rsidRPr="00AA43CF" w:rsidRDefault="00116319">
            <w:pPr>
              <w:rPr>
                <w:lang w:val="it-IT"/>
              </w:rPr>
            </w:pPr>
            <w:r w:rsidRPr="00AA43CF">
              <w:rPr>
                <w:lang w:val="it-IT"/>
              </w:rPr>
              <w:t>Perc. prof. (</w:t>
            </w:r>
            <w:r>
              <w:rPr>
                <w:lang w:val="it-IT"/>
              </w:rPr>
              <w:t>10</w:t>
            </w:r>
            <w:r w:rsidRPr="00AA43CF">
              <w:rPr>
                <w:lang w:val="it-IT"/>
              </w:rPr>
              <w:t>)</w:t>
            </w:r>
          </w:p>
        </w:tc>
        <w:tc>
          <w:tcPr>
            <w:tcW w:w="2446" w:type="dxa"/>
          </w:tcPr>
          <w:p w14:paraId="49F04255" w14:textId="5B6A1563" w:rsidR="00116319" w:rsidRPr="00AA43CF" w:rsidRDefault="00116319">
            <w:pPr>
              <w:rPr>
                <w:lang w:val="it-IT"/>
              </w:rPr>
            </w:pPr>
            <w:r>
              <w:rPr>
                <w:lang w:val="it-IT"/>
              </w:rPr>
              <w:t>Colloquio</w:t>
            </w:r>
            <w:r w:rsidRPr="00AA43CF">
              <w:rPr>
                <w:lang w:val="it-IT"/>
              </w:rPr>
              <w:t>. (</w:t>
            </w:r>
            <w:r>
              <w:rPr>
                <w:lang w:val="it-IT"/>
              </w:rPr>
              <w:t>3</w:t>
            </w:r>
            <w:r w:rsidRPr="00AA43CF">
              <w:rPr>
                <w:lang w:val="it-IT"/>
              </w:rPr>
              <w:t>)</w:t>
            </w:r>
          </w:p>
        </w:tc>
        <w:tc>
          <w:tcPr>
            <w:tcW w:w="2446" w:type="dxa"/>
          </w:tcPr>
          <w:p w14:paraId="6DCAA0DB" w14:textId="20F65492" w:rsidR="00116319" w:rsidRPr="00AA43CF" w:rsidRDefault="00116319">
            <w:pPr>
              <w:rPr>
                <w:lang w:val="it-IT"/>
              </w:rPr>
            </w:pPr>
            <w:r w:rsidRPr="00AA43CF">
              <w:rPr>
                <w:lang w:val="it-IT"/>
              </w:rPr>
              <w:t>Totale /1</w:t>
            </w:r>
            <w:r>
              <w:rPr>
                <w:lang w:val="it-IT"/>
              </w:rPr>
              <w:t>3</w:t>
            </w:r>
          </w:p>
        </w:tc>
      </w:tr>
      <w:tr w:rsidR="00116319" w:rsidRPr="00AA43CF" w14:paraId="1554BC53" w14:textId="77777777" w:rsidTr="00116319">
        <w:tc>
          <w:tcPr>
            <w:tcW w:w="2446" w:type="dxa"/>
          </w:tcPr>
          <w:p w14:paraId="72186E16" w14:textId="77777777" w:rsidR="00116319" w:rsidRPr="00AA43CF" w:rsidRDefault="00116319">
            <w:pPr>
              <w:rPr>
                <w:lang w:val="it-IT"/>
              </w:rPr>
            </w:pPr>
          </w:p>
        </w:tc>
        <w:tc>
          <w:tcPr>
            <w:tcW w:w="2446" w:type="dxa"/>
          </w:tcPr>
          <w:p w14:paraId="2E443CE0" w14:textId="77777777" w:rsidR="00116319" w:rsidRPr="00AA43CF" w:rsidRDefault="00116319">
            <w:pPr>
              <w:rPr>
                <w:lang w:val="it-IT"/>
              </w:rPr>
            </w:pPr>
          </w:p>
        </w:tc>
        <w:tc>
          <w:tcPr>
            <w:tcW w:w="2446" w:type="dxa"/>
          </w:tcPr>
          <w:p w14:paraId="0AE03306" w14:textId="77777777" w:rsidR="00116319" w:rsidRPr="00AA43CF" w:rsidRDefault="00116319">
            <w:pPr>
              <w:rPr>
                <w:lang w:val="it-IT"/>
              </w:rPr>
            </w:pPr>
          </w:p>
        </w:tc>
        <w:tc>
          <w:tcPr>
            <w:tcW w:w="2446" w:type="dxa"/>
          </w:tcPr>
          <w:p w14:paraId="0E45582F" w14:textId="77777777" w:rsidR="00116319" w:rsidRPr="00AA43CF" w:rsidRDefault="00116319">
            <w:pPr>
              <w:rPr>
                <w:lang w:val="it-IT"/>
              </w:rPr>
            </w:pPr>
          </w:p>
        </w:tc>
      </w:tr>
      <w:tr w:rsidR="00116319" w:rsidRPr="00AA43CF" w14:paraId="54889821" w14:textId="77777777" w:rsidTr="00116319">
        <w:tc>
          <w:tcPr>
            <w:tcW w:w="2446" w:type="dxa"/>
          </w:tcPr>
          <w:p w14:paraId="6EC966EF" w14:textId="77777777" w:rsidR="00116319" w:rsidRPr="00AA43CF" w:rsidRDefault="00116319">
            <w:pPr>
              <w:rPr>
                <w:lang w:val="it-IT"/>
              </w:rPr>
            </w:pPr>
          </w:p>
        </w:tc>
        <w:tc>
          <w:tcPr>
            <w:tcW w:w="2446" w:type="dxa"/>
          </w:tcPr>
          <w:p w14:paraId="3F7ED42A" w14:textId="77777777" w:rsidR="00116319" w:rsidRPr="00AA43CF" w:rsidRDefault="00116319">
            <w:pPr>
              <w:rPr>
                <w:lang w:val="it-IT"/>
              </w:rPr>
            </w:pPr>
          </w:p>
        </w:tc>
        <w:tc>
          <w:tcPr>
            <w:tcW w:w="2446" w:type="dxa"/>
          </w:tcPr>
          <w:p w14:paraId="7F9E141D" w14:textId="77777777" w:rsidR="00116319" w:rsidRPr="00AA43CF" w:rsidRDefault="00116319">
            <w:pPr>
              <w:rPr>
                <w:lang w:val="it-IT"/>
              </w:rPr>
            </w:pPr>
          </w:p>
        </w:tc>
        <w:tc>
          <w:tcPr>
            <w:tcW w:w="2446" w:type="dxa"/>
          </w:tcPr>
          <w:p w14:paraId="56FD7544" w14:textId="77777777" w:rsidR="00116319" w:rsidRPr="00AA43CF" w:rsidRDefault="00116319">
            <w:pPr>
              <w:rPr>
                <w:lang w:val="it-IT"/>
              </w:rPr>
            </w:pPr>
          </w:p>
        </w:tc>
      </w:tr>
      <w:tr w:rsidR="00116319" w:rsidRPr="00AA43CF" w14:paraId="675EB2C4" w14:textId="77777777" w:rsidTr="00116319">
        <w:tc>
          <w:tcPr>
            <w:tcW w:w="2446" w:type="dxa"/>
          </w:tcPr>
          <w:p w14:paraId="17410F72" w14:textId="77777777" w:rsidR="00116319" w:rsidRPr="00AA43CF" w:rsidRDefault="00116319">
            <w:pPr>
              <w:rPr>
                <w:lang w:val="it-IT"/>
              </w:rPr>
            </w:pPr>
          </w:p>
        </w:tc>
        <w:tc>
          <w:tcPr>
            <w:tcW w:w="2446" w:type="dxa"/>
          </w:tcPr>
          <w:p w14:paraId="35FA39A5" w14:textId="77777777" w:rsidR="00116319" w:rsidRPr="00AA43CF" w:rsidRDefault="00116319">
            <w:pPr>
              <w:rPr>
                <w:lang w:val="it-IT"/>
              </w:rPr>
            </w:pPr>
          </w:p>
        </w:tc>
        <w:tc>
          <w:tcPr>
            <w:tcW w:w="2446" w:type="dxa"/>
          </w:tcPr>
          <w:p w14:paraId="5B822F61" w14:textId="77777777" w:rsidR="00116319" w:rsidRPr="00AA43CF" w:rsidRDefault="00116319">
            <w:pPr>
              <w:rPr>
                <w:lang w:val="it-IT"/>
              </w:rPr>
            </w:pPr>
          </w:p>
        </w:tc>
        <w:tc>
          <w:tcPr>
            <w:tcW w:w="2446" w:type="dxa"/>
          </w:tcPr>
          <w:p w14:paraId="0CD520F9" w14:textId="77777777" w:rsidR="00116319" w:rsidRPr="00AA43CF" w:rsidRDefault="00116319">
            <w:pPr>
              <w:rPr>
                <w:lang w:val="it-IT"/>
              </w:rPr>
            </w:pPr>
          </w:p>
        </w:tc>
      </w:tr>
      <w:tr w:rsidR="00116319" w:rsidRPr="00AA43CF" w14:paraId="7A7AD92A" w14:textId="77777777" w:rsidTr="00116319">
        <w:tc>
          <w:tcPr>
            <w:tcW w:w="2446" w:type="dxa"/>
          </w:tcPr>
          <w:p w14:paraId="36FCFFE4" w14:textId="77777777" w:rsidR="00116319" w:rsidRPr="00AA43CF" w:rsidRDefault="00116319">
            <w:pPr>
              <w:rPr>
                <w:lang w:val="it-IT"/>
              </w:rPr>
            </w:pPr>
          </w:p>
        </w:tc>
        <w:tc>
          <w:tcPr>
            <w:tcW w:w="2446" w:type="dxa"/>
          </w:tcPr>
          <w:p w14:paraId="22F19CE1" w14:textId="77777777" w:rsidR="00116319" w:rsidRPr="00AA43CF" w:rsidRDefault="00116319">
            <w:pPr>
              <w:rPr>
                <w:lang w:val="it-IT"/>
              </w:rPr>
            </w:pPr>
          </w:p>
        </w:tc>
        <w:tc>
          <w:tcPr>
            <w:tcW w:w="2446" w:type="dxa"/>
          </w:tcPr>
          <w:p w14:paraId="2A1C2F6B" w14:textId="77777777" w:rsidR="00116319" w:rsidRPr="00AA43CF" w:rsidRDefault="00116319">
            <w:pPr>
              <w:rPr>
                <w:lang w:val="it-IT"/>
              </w:rPr>
            </w:pPr>
          </w:p>
        </w:tc>
        <w:tc>
          <w:tcPr>
            <w:tcW w:w="2446" w:type="dxa"/>
          </w:tcPr>
          <w:p w14:paraId="2AE6FCBE" w14:textId="77777777" w:rsidR="00116319" w:rsidRPr="00AA43CF" w:rsidRDefault="00116319">
            <w:pPr>
              <w:rPr>
                <w:lang w:val="it-IT"/>
              </w:rPr>
            </w:pPr>
          </w:p>
        </w:tc>
      </w:tr>
    </w:tbl>
    <w:p w14:paraId="55EA1FC9" w14:textId="7B1BF18F" w:rsidR="00396151" w:rsidRPr="00AA43CF" w:rsidRDefault="000576A3">
      <w:pPr>
        <w:pStyle w:val="Titolo2"/>
        <w:rPr>
          <w:u w:val="single"/>
          <w:lang w:val="it-IT"/>
        </w:rPr>
      </w:pPr>
      <w:r w:rsidRPr="00AA43CF">
        <w:rPr>
          <w:u w:val="single"/>
          <w:lang w:val="it-IT"/>
        </w:rPr>
        <w:t xml:space="preserve">C. </w:t>
      </w:r>
      <w:r w:rsidR="00F3600A">
        <w:rPr>
          <w:u w:val="single"/>
          <w:lang w:val="it-IT"/>
        </w:rPr>
        <w:t>EVENTUALI</w:t>
      </w:r>
      <w:r w:rsidRPr="00AA43CF">
        <w:rPr>
          <w:u w:val="single"/>
          <w:lang w:val="it-IT"/>
        </w:rPr>
        <w:t xml:space="preserve"> OSSERVAZIONI INDIVIDUALI</w:t>
      </w:r>
    </w:p>
    <w:p w14:paraId="11D241DB" w14:textId="4849D854" w:rsidR="00396151" w:rsidRPr="00AA43CF" w:rsidRDefault="00C06F37">
      <w:pPr>
        <w:rPr>
          <w:lang w:val="it-IT"/>
        </w:rPr>
      </w:pPr>
      <w:r w:rsidRPr="00AA43CF">
        <w:rPr>
          <w:lang w:val="it-IT"/>
        </w:rPr>
        <w:t>Candidato 1:</w:t>
      </w:r>
      <w:r w:rsidRPr="00AA43CF">
        <w:rPr>
          <w:lang w:val="it-IT"/>
        </w:rPr>
        <w:br/>
        <w:t>__________________________________________</w:t>
      </w:r>
      <w:r w:rsidRPr="00AA43CF">
        <w:rPr>
          <w:lang w:val="it-IT"/>
        </w:rPr>
        <w:br/>
        <w:t>__________________________________________</w:t>
      </w:r>
    </w:p>
    <w:p w14:paraId="4A352E3F" w14:textId="50AA0EB7" w:rsidR="00396151" w:rsidRPr="00AA43CF" w:rsidRDefault="00C06F37">
      <w:pPr>
        <w:rPr>
          <w:lang w:val="it-IT"/>
        </w:rPr>
      </w:pPr>
      <w:r w:rsidRPr="00AA43CF">
        <w:rPr>
          <w:lang w:val="it-IT"/>
        </w:rPr>
        <w:t>Candidato 2:</w:t>
      </w:r>
      <w:r w:rsidRPr="00AA43CF">
        <w:rPr>
          <w:lang w:val="it-IT"/>
        </w:rPr>
        <w:br/>
        <w:t>__________________________________________</w:t>
      </w:r>
      <w:r w:rsidRPr="00AA43CF">
        <w:rPr>
          <w:lang w:val="it-IT"/>
        </w:rPr>
        <w:br/>
        <w:t>__________________________________________</w:t>
      </w:r>
    </w:p>
    <w:p w14:paraId="753C0FDC" w14:textId="27036517" w:rsidR="00396151" w:rsidRPr="00AA43CF" w:rsidRDefault="00C06F37">
      <w:pPr>
        <w:rPr>
          <w:lang w:val="it-IT"/>
        </w:rPr>
      </w:pPr>
      <w:r w:rsidRPr="00AA43CF">
        <w:rPr>
          <w:lang w:val="it-IT"/>
        </w:rPr>
        <w:t>Candidato 3:</w:t>
      </w:r>
      <w:r w:rsidRPr="00AA43CF">
        <w:rPr>
          <w:lang w:val="it-IT"/>
        </w:rPr>
        <w:br/>
        <w:t>__________________________________________</w:t>
      </w:r>
      <w:r w:rsidRPr="00AA43CF">
        <w:rPr>
          <w:lang w:val="it-IT"/>
        </w:rPr>
        <w:br/>
        <w:t>__________________________________________</w:t>
      </w:r>
    </w:p>
    <w:p w14:paraId="1C39571F" w14:textId="53FCF877" w:rsidR="00396151" w:rsidRPr="00AA43CF" w:rsidRDefault="00C06F37">
      <w:pPr>
        <w:rPr>
          <w:lang w:val="it-IT"/>
        </w:rPr>
      </w:pPr>
      <w:r w:rsidRPr="00AA43CF">
        <w:rPr>
          <w:lang w:val="it-IT"/>
        </w:rPr>
        <w:lastRenderedPageBreak/>
        <w:t>Candidato 4:</w:t>
      </w:r>
      <w:r w:rsidRPr="00AA43CF">
        <w:rPr>
          <w:lang w:val="it-IT"/>
        </w:rPr>
        <w:br/>
        <w:t>__________________________________________</w:t>
      </w:r>
      <w:r w:rsidRPr="00AA43CF">
        <w:rPr>
          <w:lang w:val="it-IT"/>
        </w:rPr>
        <w:br/>
        <w:t>__________________________________________</w:t>
      </w:r>
    </w:p>
    <w:p w14:paraId="5ECFFED3" w14:textId="7C01B093" w:rsidR="00396151" w:rsidRPr="00AA43CF" w:rsidRDefault="000576A3">
      <w:pPr>
        <w:pStyle w:val="Titolo2"/>
        <w:rPr>
          <w:u w:val="single"/>
          <w:lang w:val="it-IT"/>
        </w:rPr>
      </w:pPr>
      <w:r w:rsidRPr="00AA43CF">
        <w:rPr>
          <w:u w:val="single"/>
          <w:lang w:val="it-IT"/>
        </w:rPr>
        <w:t>D. ESITO FINALE DELLA SELEZIONE</w:t>
      </w:r>
    </w:p>
    <w:p w14:paraId="6C6FD830" w14:textId="77777777" w:rsidR="00396151" w:rsidRPr="00AA43CF" w:rsidRDefault="00C06F37">
      <w:pPr>
        <w:rPr>
          <w:lang w:val="it-IT"/>
        </w:rPr>
      </w:pPr>
      <w:r w:rsidRPr="00AA43CF">
        <w:rPr>
          <w:lang w:val="it-IT"/>
        </w:rPr>
        <w:t>Candidato selezionato: ______________________________</w:t>
      </w:r>
    </w:p>
    <w:p w14:paraId="19C5AD17" w14:textId="77777777" w:rsidR="00396151" w:rsidRPr="00AA43CF" w:rsidRDefault="00C06F37">
      <w:pPr>
        <w:rPr>
          <w:lang w:val="it-IT"/>
        </w:rPr>
      </w:pPr>
      <w:r w:rsidRPr="00AA43CF">
        <w:rPr>
          <w:lang w:val="it-IT"/>
        </w:rPr>
        <w:t>Motivazione sintetica:</w:t>
      </w:r>
      <w:r w:rsidRPr="00AA43CF">
        <w:rPr>
          <w:lang w:val="it-IT"/>
        </w:rPr>
        <w:br/>
        <w:t>__________________________________________</w:t>
      </w:r>
      <w:r w:rsidRPr="00AA43CF">
        <w:rPr>
          <w:lang w:val="it-IT"/>
        </w:rPr>
        <w:br/>
        <w:t>__________________________________________</w:t>
      </w:r>
    </w:p>
    <w:p w14:paraId="4F8E0460" w14:textId="1710BCB6" w:rsidR="00396151" w:rsidRPr="00AA43CF" w:rsidRDefault="000576A3">
      <w:pPr>
        <w:pStyle w:val="Titolo2"/>
        <w:rPr>
          <w:u w:val="single"/>
          <w:lang w:val="it-IT"/>
        </w:rPr>
      </w:pPr>
      <w:r w:rsidRPr="00AA43CF">
        <w:rPr>
          <w:u w:val="single"/>
          <w:lang w:val="it-IT"/>
        </w:rPr>
        <w:t>E. FIRMA DEL DATORE DI LAVORO</w:t>
      </w:r>
    </w:p>
    <w:p w14:paraId="38E3A9EE" w14:textId="77777777" w:rsidR="00B37EFD" w:rsidRPr="00AA43CF" w:rsidRDefault="00B37EFD">
      <w:pPr>
        <w:rPr>
          <w:lang w:val="it-IT"/>
        </w:rPr>
      </w:pPr>
    </w:p>
    <w:p w14:paraId="164AB97C" w14:textId="0912FF95" w:rsidR="00396151" w:rsidRPr="00AA43CF" w:rsidRDefault="00C06F37">
      <w:pPr>
        <w:rPr>
          <w:lang w:val="it-IT"/>
        </w:rPr>
      </w:pPr>
      <w:r w:rsidRPr="00AA43CF">
        <w:rPr>
          <w:lang w:val="it-IT"/>
        </w:rPr>
        <w:t>__________________________________________</w:t>
      </w:r>
    </w:p>
    <w:p w14:paraId="190F61EC" w14:textId="77777777" w:rsidR="00B37EFD" w:rsidRPr="00AA43CF" w:rsidRDefault="00B37EFD" w:rsidP="000576A3">
      <w:pPr>
        <w:ind w:right="-660"/>
        <w:jc w:val="right"/>
        <w:rPr>
          <w:lang w:val="it-IT"/>
        </w:rPr>
      </w:pPr>
    </w:p>
    <w:p w14:paraId="4BBA7F05" w14:textId="0778DFFF" w:rsidR="00396151" w:rsidRPr="00AA43CF" w:rsidRDefault="00C06F37" w:rsidP="000576A3">
      <w:pPr>
        <w:ind w:right="-660"/>
        <w:jc w:val="right"/>
        <w:rPr>
          <w:lang w:val="it-IT"/>
        </w:rPr>
      </w:pPr>
      <w:r w:rsidRPr="00AA43CF">
        <w:rPr>
          <w:lang w:val="it-IT"/>
        </w:rPr>
        <w:t>Data ____ / ___</w:t>
      </w:r>
      <w:r w:rsidR="00B37EFD" w:rsidRPr="00AA43CF">
        <w:rPr>
          <w:lang w:val="it-IT"/>
        </w:rPr>
        <w:t xml:space="preserve">_ / </w:t>
      </w:r>
      <w:r w:rsidRPr="00AA43CF">
        <w:rPr>
          <w:lang w:val="it-IT"/>
        </w:rPr>
        <w:t>_____</w:t>
      </w:r>
    </w:p>
    <w:sectPr w:rsidR="00396151" w:rsidRPr="00AA43CF" w:rsidSect="00B37E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800" w:bottom="709" w:left="180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55A43" w14:textId="77777777" w:rsidR="006353DC" w:rsidRDefault="006353DC" w:rsidP="001265ED">
      <w:pPr>
        <w:spacing w:after="0" w:line="240" w:lineRule="auto"/>
      </w:pPr>
      <w:r>
        <w:separator/>
      </w:r>
    </w:p>
  </w:endnote>
  <w:endnote w:type="continuationSeparator" w:id="0">
    <w:p w14:paraId="477D92D5" w14:textId="77777777" w:rsidR="006353DC" w:rsidRDefault="006353DC" w:rsidP="00126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Palace Script;Palace Script 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815BC" w14:textId="77777777" w:rsidR="00270B7C" w:rsidRDefault="00270B7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64F8F" w14:textId="77777777" w:rsidR="00270B7C" w:rsidRDefault="00270B7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43F68" w14:textId="77777777" w:rsidR="00270B7C" w:rsidRDefault="00270B7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BB91F" w14:textId="77777777" w:rsidR="006353DC" w:rsidRDefault="006353DC" w:rsidP="001265ED">
      <w:pPr>
        <w:spacing w:after="0" w:line="240" w:lineRule="auto"/>
      </w:pPr>
      <w:r>
        <w:separator/>
      </w:r>
    </w:p>
  </w:footnote>
  <w:footnote w:type="continuationSeparator" w:id="0">
    <w:p w14:paraId="5D3CBBE0" w14:textId="77777777" w:rsidR="006353DC" w:rsidRDefault="006353DC" w:rsidP="00126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AF286" w14:textId="77777777" w:rsidR="00270B7C" w:rsidRDefault="00270B7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76E12" w14:textId="77777777" w:rsidR="001265ED" w:rsidRPr="00F17B4F" w:rsidRDefault="001265ED" w:rsidP="001265ED">
    <w:pPr>
      <w:suppressAutoHyphens/>
      <w:spacing w:after="0" w:line="240" w:lineRule="auto"/>
      <w:ind w:right="4676" w:hanging="1800"/>
      <w:jc w:val="center"/>
      <w:rPr>
        <w:rFonts w:ascii="Times New Roman" w:eastAsia="SimSun" w:hAnsi="Times New Roman" w:cs="Lucida Sans"/>
        <w:color w:val="808080"/>
        <w:kern w:val="2"/>
        <w:sz w:val="24"/>
        <w:szCs w:val="24"/>
        <w:lang w:eastAsia="it-IT" w:bidi="hi-IN"/>
      </w:rPr>
    </w:pPr>
    <w:r w:rsidRPr="00F17B4F">
      <w:rPr>
        <w:rFonts w:ascii="Times New Roman" w:eastAsia="SimSun" w:hAnsi="Times New Roman" w:cs="Lucida Sans"/>
        <w:noProof/>
        <w:color w:val="808080"/>
        <w:kern w:val="2"/>
        <w:sz w:val="24"/>
        <w:szCs w:val="24"/>
        <w:lang w:eastAsia="it-IT"/>
      </w:rPr>
      <w:drawing>
        <wp:inline distT="0" distB="0" distL="0" distR="0" wp14:anchorId="0CEE1912" wp14:editId="25447506">
          <wp:extent cx="493395" cy="531495"/>
          <wp:effectExtent l="0" t="0" r="0" b="0"/>
          <wp:docPr id="67589042" name="Image8" descr="Immagine che contiene arte, Elementi grafici, disegn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8" descr="Immagine che contiene arte, Elementi grafici, disegno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03" t="-283" r="-303" b="-283"/>
                  <a:stretch>
                    <a:fillRect/>
                  </a:stretch>
                </pic:blipFill>
                <pic:spPr bwMode="auto">
                  <a:xfrm>
                    <a:off x="0" y="0"/>
                    <a:ext cx="493395" cy="531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46A825" w14:textId="77777777" w:rsidR="001265ED" w:rsidRPr="00F17B4F" w:rsidRDefault="001265ED" w:rsidP="001265ED">
    <w:pPr>
      <w:tabs>
        <w:tab w:val="center" w:pos="1985"/>
        <w:tab w:val="left" w:pos="5245"/>
      </w:tabs>
      <w:suppressAutoHyphens/>
      <w:spacing w:after="0" w:line="240" w:lineRule="auto"/>
      <w:ind w:right="4676" w:hanging="1800"/>
      <w:jc w:val="center"/>
      <w:rPr>
        <w:rFonts w:ascii="Palace Script MT" w:eastAsia="SimSun" w:hAnsi="Palace Script MT" w:cs="Palace Script;Palace Script MT"/>
        <w:color w:val="002060"/>
        <w:kern w:val="2"/>
        <w:sz w:val="56"/>
        <w:szCs w:val="44"/>
        <w:lang w:val="it-CH" w:eastAsia="zh-CN" w:bidi="hi-IN"/>
      </w:rPr>
    </w:pPr>
    <w:r w:rsidRPr="00F17B4F">
      <w:rPr>
        <w:rFonts w:ascii="Palace Script MT" w:eastAsia="SimSun" w:hAnsi="Palace Script MT" w:cs="Palace Script;Palace Script MT"/>
        <w:color w:val="002060"/>
        <w:kern w:val="2"/>
        <w:sz w:val="56"/>
        <w:szCs w:val="44"/>
        <w:lang w:val="it-CH" w:eastAsia="zh-CN" w:bidi="hi-IN"/>
      </w:rPr>
      <w:t>Ministero della cultura</w:t>
    </w:r>
  </w:p>
  <w:p w14:paraId="148E78D3" w14:textId="201691F3" w:rsidR="00AD0819" w:rsidRDefault="00AD0819" w:rsidP="00AD0819">
    <w:pPr>
      <w:tabs>
        <w:tab w:val="center" w:pos="2268"/>
      </w:tabs>
      <w:suppressAutoHyphens/>
      <w:spacing w:after="0" w:line="240" w:lineRule="auto"/>
      <w:ind w:right="4676" w:hanging="1800"/>
      <w:jc w:val="center"/>
      <w:rPr>
        <w:rFonts w:ascii="Calibri" w:eastAsia="SimSun" w:hAnsi="Calibri" w:cs="Calibri"/>
        <w:color w:val="002060"/>
        <w:kern w:val="2"/>
        <w:sz w:val="20"/>
        <w:szCs w:val="20"/>
        <w:lang w:val="it-CH" w:eastAsia="zh-CN" w:bidi="hi-IN"/>
      </w:rPr>
    </w:pPr>
    <w:r w:rsidRPr="00AD0819">
      <w:rPr>
        <w:rFonts w:ascii="Calibri" w:eastAsia="SimSun" w:hAnsi="Calibri" w:cs="Calibri"/>
        <w:color w:val="002060"/>
        <w:kern w:val="2"/>
        <w:sz w:val="20"/>
        <w:szCs w:val="20"/>
        <w:highlight w:val="yellow"/>
        <w:lang w:val="it-CH" w:eastAsia="zh-CN" w:bidi="hi-IN"/>
      </w:rPr>
      <w:t>INSERIRE NOME DELL’ISTITUTO/UFFICIO PER ESTESO</w:t>
    </w:r>
  </w:p>
  <w:p w14:paraId="15102DB9" w14:textId="77777777" w:rsidR="001265ED" w:rsidRDefault="001265E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FB764" w14:textId="77777777" w:rsidR="00270B7C" w:rsidRDefault="00270B7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51684532">
    <w:abstractNumId w:val="8"/>
  </w:num>
  <w:num w:numId="2" w16cid:durableId="1647733497">
    <w:abstractNumId w:val="6"/>
  </w:num>
  <w:num w:numId="3" w16cid:durableId="43411809">
    <w:abstractNumId w:val="5"/>
  </w:num>
  <w:num w:numId="4" w16cid:durableId="466974731">
    <w:abstractNumId w:val="4"/>
  </w:num>
  <w:num w:numId="5" w16cid:durableId="1502312602">
    <w:abstractNumId w:val="7"/>
  </w:num>
  <w:num w:numId="6" w16cid:durableId="325596715">
    <w:abstractNumId w:val="3"/>
  </w:num>
  <w:num w:numId="7" w16cid:durableId="2078362376">
    <w:abstractNumId w:val="2"/>
  </w:num>
  <w:num w:numId="8" w16cid:durableId="1933662850">
    <w:abstractNumId w:val="1"/>
  </w:num>
  <w:num w:numId="9" w16cid:durableId="1867257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B77"/>
    <w:rsid w:val="000103EB"/>
    <w:rsid w:val="00034616"/>
    <w:rsid w:val="000576A3"/>
    <w:rsid w:val="0006063C"/>
    <w:rsid w:val="000D5371"/>
    <w:rsid w:val="00116319"/>
    <w:rsid w:val="001265ED"/>
    <w:rsid w:val="0015074B"/>
    <w:rsid w:val="00197D28"/>
    <w:rsid w:val="00206AE2"/>
    <w:rsid w:val="00270B7C"/>
    <w:rsid w:val="0029639D"/>
    <w:rsid w:val="002B4BBA"/>
    <w:rsid w:val="00326F90"/>
    <w:rsid w:val="00396151"/>
    <w:rsid w:val="004944B6"/>
    <w:rsid w:val="005C03CC"/>
    <w:rsid w:val="005C7BCB"/>
    <w:rsid w:val="005D1D65"/>
    <w:rsid w:val="006353DC"/>
    <w:rsid w:val="00751033"/>
    <w:rsid w:val="008F2284"/>
    <w:rsid w:val="00903F19"/>
    <w:rsid w:val="00AA1D8D"/>
    <w:rsid w:val="00AA43CF"/>
    <w:rsid w:val="00AD0819"/>
    <w:rsid w:val="00B37EFD"/>
    <w:rsid w:val="00B40376"/>
    <w:rsid w:val="00B47730"/>
    <w:rsid w:val="00BC4869"/>
    <w:rsid w:val="00BE29CE"/>
    <w:rsid w:val="00C06F37"/>
    <w:rsid w:val="00CB0664"/>
    <w:rsid w:val="00D760A4"/>
    <w:rsid w:val="00E63192"/>
    <w:rsid w:val="00F3600A"/>
    <w:rsid w:val="00F57B78"/>
    <w:rsid w:val="00FA438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66867B"/>
  <w14:defaultImageDpi w14:val="300"/>
  <w15:docId w15:val="{392C57E6-B168-408E-87ED-855A28A5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227</Words>
  <Characters>1297</Characters>
  <Application>Microsoft Office Word</Application>
  <DocSecurity>0</DocSecurity>
  <Lines>10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Isabella SIDOTI</cp:lastModifiedBy>
  <cp:revision>2</cp:revision>
  <dcterms:created xsi:type="dcterms:W3CDTF">2025-12-02T10:36:00Z</dcterms:created>
  <dcterms:modified xsi:type="dcterms:W3CDTF">2025-12-02T10:36:00Z</dcterms:modified>
  <cp:category/>
</cp:coreProperties>
</file>