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7AE8" w14:textId="68219E9A" w:rsidR="00396151" w:rsidRPr="00CE696F" w:rsidRDefault="00C06F37" w:rsidP="00B37EFD">
      <w:pPr>
        <w:pStyle w:val="Titolo1"/>
        <w:jc w:val="both"/>
        <w:rPr>
          <w:lang w:val="it-IT"/>
        </w:rPr>
      </w:pPr>
      <w:r w:rsidRPr="00CE696F">
        <w:rPr>
          <w:lang w:val="it-IT"/>
        </w:rPr>
        <w:t>SCHEDA DI VALUTAZIONE COMPARATIVA PER L’ATTRIBUZIONE DEGLI INCARICHI DI PO</w:t>
      </w:r>
    </w:p>
    <w:p w14:paraId="4E69FC42" w14:textId="77777777" w:rsidR="00396151" w:rsidRPr="00CE696F" w:rsidRDefault="00C06F37">
      <w:pPr>
        <w:pStyle w:val="Titolo2"/>
        <w:rPr>
          <w:u w:val="single"/>
          <w:lang w:val="it-IT"/>
        </w:rPr>
      </w:pPr>
      <w:r w:rsidRPr="00CE696F">
        <w:rPr>
          <w:u w:val="single"/>
          <w:lang w:val="it-IT"/>
        </w:rPr>
        <w:t>A. DATI GENERALI DELL’INTERPELLO</w:t>
      </w:r>
    </w:p>
    <w:p w14:paraId="52FF520F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Ufficio/Istituto: ____________________________</w:t>
      </w:r>
    </w:p>
    <w:p w14:paraId="27FBDA60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Posizione organizzativa: ____________________________</w:t>
      </w:r>
    </w:p>
    <w:p w14:paraId="03F54EF3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Fascia economica: ____________________________</w:t>
      </w:r>
    </w:p>
    <w:p w14:paraId="74E26AFC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Data della seduta di valutazione: ____________________________</w:t>
      </w:r>
    </w:p>
    <w:p w14:paraId="70F3B11A" w14:textId="6EAC13D3" w:rsidR="000576A3" w:rsidRPr="00CE696F" w:rsidRDefault="000576A3" w:rsidP="000576A3">
      <w:pPr>
        <w:pStyle w:val="Titolo2"/>
        <w:rPr>
          <w:u w:val="single"/>
          <w:lang w:val="it-IT"/>
        </w:rPr>
      </w:pPr>
      <w:r w:rsidRPr="00CE696F">
        <w:rPr>
          <w:u w:val="single"/>
          <w:lang w:val="it-IT"/>
        </w:rPr>
        <w:t>B. VALUTAZIONE COMPARATIVA</w:t>
      </w:r>
    </w:p>
    <w:p w14:paraId="2D2F33EB" w14:textId="386C3AC2" w:rsidR="00396151" w:rsidRPr="00CE696F" w:rsidRDefault="00C06F37" w:rsidP="000576A3">
      <w:pPr>
        <w:pStyle w:val="Titolo3"/>
        <w:spacing w:before="0"/>
        <w:rPr>
          <w:lang w:val="it-IT"/>
        </w:rPr>
      </w:pPr>
      <w:r w:rsidRPr="00CE696F">
        <w:rPr>
          <w:lang w:val="it-IT"/>
        </w:rPr>
        <w:t xml:space="preserve">1. Percorso professionale (max 6 </w:t>
      </w:r>
      <w:proofErr w:type="spellStart"/>
      <w:r w:rsidRPr="00CE696F">
        <w:rPr>
          <w:lang w:val="it-IT"/>
        </w:rPr>
        <w:t>pti</w:t>
      </w:r>
      <w:proofErr w:type="spellEnd"/>
      <w:r w:rsidRPr="00CE696F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446"/>
        <w:gridCol w:w="2446"/>
        <w:gridCol w:w="2446"/>
        <w:gridCol w:w="2446"/>
      </w:tblGrid>
      <w:tr w:rsidR="00396151" w:rsidRPr="00CE696F" w14:paraId="043EEB93" w14:textId="77777777" w:rsidTr="00B37EFD">
        <w:tc>
          <w:tcPr>
            <w:tcW w:w="2448" w:type="dxa"/>
          </w:tcPr>
          <w:p w14:paraId="06E78748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Candidato</w:t>
            </w:r>
          </w:p>
        </w:tc>
        <w:tc>
          <w:tcPr>
            <w:tcW w:w="2448" w:type="dxa"/>
          </w:tcPr>
          <w:p w14:paraId="7B3D7E83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Anni PO stessa PO</w:t>
            </w:r>
          </w:p>
        </w:tc>
        <w:tc>
          <w:tcPr>
            <w:tcW w:w="2448" w:type="dxa"/>
          </w:tcPr>
          <w:p w14:paraId="012B71FD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Anni PO affine</w:t>
            </w:r>
          </w:p>
        </w:tc>
        <w:tc>
          <w:tcPr>
            <w:tcW w:w="2448" w:type="dxa"/>
          </w:tcPr>
          <w:p w14:paraId="7AC096E7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Esperienza settore</w:t>
            </w:r>
          </w:p>
        </w:tc>
        <w:tc>
          <w:tcPr>
            <w:tcW w:w="2448" w:type="dxa"/>
          </w:tcPr>
          <w:p w14:paraId="496A0B43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Totale /6</w:t>
            </w:r>
          </w:p>
        </w:tc>
      </w:tr>
      <w:tr w:rsidR="00396151" w:rsidRPr="00CE696F" w14:paraId="39D2F93E" w14:textId="77777777" w:rsidTr="00B37EFD">
        <w:tc>
          <w:tcPr>
            <w:tcW w:w="2448" w:type="dxa"/>
          </w:tcPr>
          <w:p w14:paraId="7CE01EE5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3D0E35BF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6530B248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18346274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CB1BE01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4277089B" w14:textId="77777777" w:rsidTr="00B37EFD">
        <w:tc>
          <w:tcPr>
            <w:tcW w:w="2448" w:type="dxa"/>
          </w:tcPr>
          <w:p w14:paraId="6DB080EF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74F409E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66EC78A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02E9C052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5C83AC54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303E93D8" w14:textId="77777777" w:rsidTr="00B37EFD">
        <w:tc>
          <w:tcPr>
            <w:tcW w:w="2448" w:type="dxa"/>
          </w:tcPr>
          <w:p w14:paraId="6B91F6FA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59BCB866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37FB0A54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34C81A39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7BA2D126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59C3E8AF" w14:textId="77777777" w:rsidTr="00B37EFD">
        <w:tc>
          <w:tcPr>
            <w:tcW w:w="2448" w:type="dxa"/>
          </w:tcPr>
          <w:p w14:paraId="6BBA94D1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6FEBFD79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4B680C5C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71AEF392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5FC3132F" w14:textId="77777777" w:rsidR="00396151" w:rsidRPr="00CE696F" w:rsidRDefault="00396151">
            <w:pPr>
              <w:rPr>
                <w:lang w:val="it-IT"/>
              </w:rPr>
            </w:pPr>
          </w:p>
        </w:tc>
      </w:tr>
    </w:tbl>
    <w:p w14:paraId="4BC27005" w14:textId="7D5F9DF6" w:rsidR="00396151" w:rsidRPr="00CE696F" w:rsidRDefault="00C06F37">
      <w:pPr>
        <w:pStyle w:val="Titolo3"/>
        <w:rPr>
          <w:lang w:val="it-IT"/>
        </w:rPr>
      </w:pPr>
      <w:r w:rsidRPr="00CE696F">
        <w:rPr>
          <w:lang w:val="it-IT"/>
        </w:rPr>
        <w:t xml:space="preserve">2. Percorso formativo (max 5 </w:t>
      </w:r>
      <w:proofErr w:type="spellStart"/>
      <w:r w:rsidRPr="00CE696F">
        <w:rPr>
          <w:lang w:val="it-IT"/>
        </w:rPr>
        <w:t>pti</w:t>
      </w:r>
      <w:proofErr w:type="spellEnd"/>
      <w:r w:rsidRPr="00CE696F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038"/>
        <w:gridCol w:w="2038"/>
        <w:gridCol w:w="2038"/>
        <w:gridCol w:w="2038"/>
        <w:gridCol w:w="2038"/>
      </w:tblGrid>
      <w:tr w:rsidR="00396151" w:rsidRPr="00CE696F" w14:paraId="5BEE24F4" w14:textId="77777777" w:rsidTr="00B37EFD">
        <w:tc>
          <w:tcPr>
            <w:tcW w:w="2040" w:type="dxa"/>
          </w:tcPr>
          <w:p w14:paraId="7D503F9D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Candidato</w:t>
            </w:r>
          </w:p>
        </w:tc>
        <w:tc>
          <w:tcPr>
            <w:tcW w:w="2040" w:type="dxa"/>
          </w:tcPr>
          <w:p w14:paraId="0AA55509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Titolo accesso (2)</w:t>
            </w:r>
          </w:p>
        </w:tc>
        <w:tc>
          <w:tcPr>
            <w:tcW w:w="2040" w:type="dxa"/>
          </w:tcPr>
          <w:p w14:paraId="03BBFC6F" w14:textId="05A80439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 xml:space="preserve">Titoli attinenti </w:t>
            </w:r>
            <w:r w:rsidR="00CE696F" w:rsidRPr="00CE696F">
              <w:rPr>
                <w:lang w:val="it-IT"/>
              </w:rPr>
              <w:t xml:space="preserve">e/o ab. </w:t>
            </w:r>
            <w:r w:rsidR="00CE696F">
              <w:rPr>
                <w:lang w:val="it-IT"/>
              </w:rPr>
              <w:t>p</w:t>
            </w:r>
            <w:r w:rsidR="00CE696F" w:rsidRPr="00CE696F">
              <w:rPr>
                <w:lang w:val="it-IT"/>
              </w:rPr>
              <w:t xml:space="preserve">rof. </w:t>
            </w:r>
            <w:r w:rsidRPr="00CE696F">
              <w:rPr>
                <w:lang w:val="it-IT"/>
              </w:rPr>
              <w:t>(</w:t>
            </w:r>
            <w:r w:rsidR="00CE696F">
              <w:rPr>
                <w:lang w:val="it-IT"/>
              </w:rPr>
              <w:t>1</w:t>
            </w:r>
            <w:r w:rsidRPr="00CE696F">
              <w:rPr>
                <w:lang w:val="it-IT"/>
              </w:rPr>
              <w:t xml:space="preserve"> </w:t>
            </w:r>
            <w:proofErr w:type="spellStart"/>
            <w:r w:rsidRPr="00CE696F">
              <w:rPr>
                <w:lang w:val="it-IT"/>
              </w:rPr>
              <w:t>cad</w:t>
            </w:r>
            <w:proofErr w:type="spellEnd"/>
            <w:r w:rsidRPr="00CE696F">
              <w:rPr>
                <w:lang w:val="it-IT"/>
              </w:rPr>
              <w:t>)</w:t>
            </w:r>
          </w:p>
        </w:tc>
        <w:tc>
          <w:tcPr>
            <w:tcW w:w="2040" w:type="dxa"/>
          </w:tcPr>
          <w:p w14:paraId="5DCFF0B6" w14:textId="12E3420C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 xml:space="preserve">Titoli </w:t>
            </w:r>
            <w:r w:rsidR="00F57B78" w:rsidRPr="00CE696F">
              <w:rPr>
                <w:lang w:val="it-IT"/>
              </w:rPr>
              <w:t>di terzo livello</w:t>
            </w:r>
            <w:r w:rsidR="009970D0">
              <w:rPr>
                <w:lang w:val="it-IT"/>
              </w:rPr>
              <w:t xml:space="preserve"> </w:t>
            </w:r>
            <w:proofErr w:type="spellStart"/>
            <w:r w:rsidR="009970D0">
              <w:rPr>
                <w:lang w:val="it-IT"/>
              </w:rPr>
              <w:t>attienti</w:t>
            </w:r>
            <w:proofErr w:type="spellEnd"/>
            <w:r w:rsidR="00F57B78" w:rsidRPr="00CE696F">
              <w:rPr>
                <w:lang w:val="it-IT"/>
              </w:rPr>
              <w:t xml:space="preserve"> </w:t>
            </w:r>
            <w:r w:rsidRPr="00CE696F">
              <w:rPr>
                <w:lang w:val="it-IT"/>
              </w:rPr>
              <w:t xml:space="preserve">(2 </w:t>
            </w:r>
            <w:proofErr w:type="spellStart"/>
            <w:r w:rsidRPr="00CE696F">
              <w:rPr>
                <w:lang w:val="it-IT"/>
              </w:rPr>
              <w:t>cad</w:t>
            </w:r>
            <w:proofErr w:type="spellEnd"/>
            <w:r w:rsidRPr="00CE696F">
              <w:rPr>
                <w:lang w:val="it-IT"/>
              </w:rPr>
              <w:t>)</w:t>
            </w:r>
          </w:p>
        </w:tc>
        <w:tc>
          <w:tcPr>
            <w:tcW w:w="2040" w:type="dxa"/>
          </w:tcPr>
          <w:p w14:paraId="0D524D69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Non attinenti (½)</w:t>
            </w:r>
          </w:p>
        </w:tc>
        <w:tc>
          <w:tcPr>
            <w:tcW w:w="2040" w:type="dxa"/>
          </w:tcPr>
          <w:p w14:paraId="29708013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Totale /5</w:t>
            </w:r>
          </w:p>
        </w:tc>
      </w:tr>
      <w:tr w:rsidR="00396151" w:rsidRPr="00CE696F" w14:paraId="3FDEAF24" w14:textId="77777777" w:rsidTr="00B37EFD">
        <w:tc>
          <w:tcPr>
            <w:tcW w:w="2040" w:type="dxa"/>
          </w:tcPr>
          <w:p w14:paraId="5A0C8C7D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2E768E2C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15390401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475B61EB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17C8601F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7D1C4060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3E627AD1" w14:textId="77777777" w:rsidTr="00B37EFD">
        <w:tc>
          <w:tcPr>
            <w:tcW w:w="2040" w:type="dxa"/>
          </w:tcPr>
          <w:p w14:paraId="5CF1D31D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443CF3F9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71687BA2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505BF06F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7223B274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5E820E11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514EC6F7" w14:textId="77777777" w:rsidTr="00B37EFD">
        <w:tc>
          <w:tcPr>
            <w:tcW w:w="2040" w:type="dxa"/>
          </w:tcPr>
          <w:p w14:paraId="630E7931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3D4C41C4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3183C46F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2713B410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39EF8635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34FC622A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294C7E62" w14:textId="77777777" w:rsidTr="00B37EFD">
        <w:tc>
          <w:tcPr>
            <w:tcW w:w="2040" w:type="dxa"/>
          </w:tcPr>
          <w:p w14:paraId="5633C62C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1B467B06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79EA6460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3019B6DB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6588AC53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040" w:type="dxa"/>
          </w:tcPr>
          <w:p w14:paraId="4747D1E8" w14:textId="77777777" w:rsidR="00396151" w:rsidRPr="00CE696F" w:rsidRDefault="00396151">
            <w:pPr>
              <w:rPr>
                <w:lang w:val="it-IT"/>
              </w:rPr>
            </w:pPr>
          </w:p>
        </w:tc>
      </w:tr>
    </w:tbl>
    <w:p w14:paraId="76994BEA" w14:textId="0ABCD438" w:rsidR="00396151" w:rsidRPr="00CE696F" w:rsidRDefault="00C06F37">
      <w:pPr>
        <w:pStyle w:val="Titolo3"/>
        <w:rPr>
          <w:lang w:val="it-IT"/>
        </w:rPr>
      </w:pPr>
      <w:r w:rsidRPr="00CE696F">
        <w:rPr>
          <w:lang w:val="it-IT"/>
        </w:rPr>
        <w:t xml:space="preserve">3. Colloquio (max 4 </w:t>
      </w:r>
      <w:proofErr w:type="spellStart"/>
      <w:r w:rsidRPr="00CE696F">
        <w:rPr>
          <w:lang w:val="it-IT"/>
        </w:rPr>
        <w:t>pti</w:t>
      </w:r>
      <w:proofErr w:type="spellEnd"/>
      <w:r w:rsidRPr="00CE696F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057"/>
        <w:gridCol w:w="3057"/>
        <w:gridCol w:w="3057"/>
      </w:tblGrid>
      <w:tr w:rsidR="00396151" w:rsidRPr="00CE696F" w14:paraId="163BEE1D" w14:textId="77777777" w:rsidTr="00B37EFD">
        <w:tc>
          <w:tcPr>
            <w:tcW w:w="3060" w:type="dxa"/>
          </w:tcPr>
          <w:p w14:paraId="720259CC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Candidato</w:t>
            </w:r>
          </w:p>
        </w:tc>
        <w:tc>
          <w:tcPr>
            <w:tcW w:w="3060" w:type="dxa"/>
          </w:tcPr>
          <w:p w14:paraId="5F3BE8CF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Quesiti (max2)</w:t>
            </w:r>
          </w:p>
        </w:tc>
        <w:tc>
          <w:tcPr>
            <w:tcW w:w="3060" w:type="dxa"/>
          </w:tcPr>
          <w:p w14:paraId="185F373A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Caso pratico (max2)</w:t>
            </w:r>
          </w:p>
        </w:tc>
        <w:tc>
          <w:tcPr>
            <w:tcW w:w="3060" w:type="dxa"/>
          </w:tcPr>
          <w:p w14:paraId="17D6605F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Totale /4</w:t>
            </w:r>
          </w:p>
        </w:tc>
      </w:tr>
      <w:tr w:rsidR="00396151" w:rsidRPr="00CE696F" w14:paraId="2B045EB1" w14:textId="77777777" w:rsidTr="00B37EFD">
        <w:tc>
          <w:tcPr>
            <w:tcW w:w="3060" w:type="dxa"/>
          </w:tcPr>
          <w:p w14:paraId="142A7A99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3CADEB91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7732E50D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768A1995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787C7F38" w14:textId="77777777" w:rsidTr="00B37EFD">
        <w:tc>
          <w:tcPr>
            <w:tcW w:w="3060" w:type="dxa"/>
          </w:tcPr>
          <w:p w14:paraId="61B185FD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726E2502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068E9F5D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288459F9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62A7ABBC" w14:textId="77777777" w:rsidTr="00B37EFD">
        <w:tc>
          <w:tcPr>
            <w:tcW w:w="3060" w:type="dxa"/>
          </w:tcPr>
          <w:p w14:paraId="5B297869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60FD31BA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6C69A7C0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2C556245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173874B6" w14:textId="77777777" w:rsidTr="00B37EFD">
        <w:tc>
          <w:tcPr>
            <w:tcW w:w="3060" w:type="dxa"/>
          </w:tcPr>
          <w:p w14:paraId="55742DC0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650C1283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1B2F1DC8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3060" w:type="dxa"/>
          </w:tcPr>
          <w:p w14:paraId="79965499" w14:textId="77777777" w:rsidR="00396151" w:rsidRPr="00CE696F" w:rsidRDefault="00396151">
            <w:pPr>
              <w:rPr>
                <w:lang w:val="it-IT"/>
              </w:rPr>
            </w:pPr>
          </w:p>
        </w:tc>
      </w:tr>
    </w:tbl>
    <w:p w14:paraId="6BE218CC" w14:textId="05A15319" w:rsidR="00396151" w:rsidRPr="00CE696F" w:rsidRDefault="000576A3" w:rsidP="000576A3">
      <w:pPr>
        <w:pStyle w:val="Titolo3"/>
        <w:rPr>
          <w:lang w:val="it-IT"/>
        </w:rPr>
      </w:pPr>
      <w:r w:rsidRPr="00CE696F">
        <w:rPr>
          <w:lang w:val="it-IT"/>
        </w:rPr>
        <w:t xml:space="preserve">4. Totale finale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446"/>
        <w:gridCol w:w="2446"/>
        <w:gridCol w:w="2446"/>
        <w:gridCol w:w="2446"/>
      </w:tblGrid>
      <w:tr w:rsidR="00396151" w:rsidRPr="00CE696F" w14:paraId="1189E4BA" w14:textId="77777777" w:rsidTr="00B37EFD">
        <w:tc>
          <w:tcPr>
            <w:tcW w:w="2448" w:type="dxa"/>
          </w:tcPr>
          <w:p w14:paraId="5BDE2A2B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Candidato</w:t>
            </w:r>
          </w:p>
        </w:tc>
        <w:tc>
          <w:tcPr>
            <w:tcW w:w="2448" w:type="dxa"/>
          </w:tcPr>
          <w:p w14:paraId="7504885D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Perc. prof. (6)</w:t>
            </w:r>
          </w:p>
        </w:tc>
        <w:tc>
          <w:tcPr>
            <w:tcW w:w="2448" w:type="dxa"/>
          </w:tcPr>
          <w:p w14:paraId="49F04255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Perc. form. (5)</w:t>
            </w:r>
          </w:p>
        </w:tc>
        <w:tc>
          <w:tcPr>
            <w:tcW w:w="2448" w:type="dxa"/>
          </w:tcPr>
          <w:p w14:paraId="212D9C1C" w14:textId="77777777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Colloquio (4)</w:t>
            </w:r>
          </w:p>
        </w:tc>
        <w:tc>
          <w:tcPr>
            <w:tcW w:w="2448" w:type="dxa"/>
          </w:tcPr>
          <w:p w14:paraId="6DCAA0DB" w14:textId="27DFB076" w:rsidR="00396151" w:rsidRPr="00CE696F" w:rsidRDefault="00C06F37">
            <w:pPr>
              <w:rPr>
                <w:lang w:val="it-IT"/>
              </w:rPr>
            </w:pPr>
            <w:r w:rsidRPr="00CE696F">
              <w:rPr>
                <w:lang w:val="it-IT"/>
              </w:rPr>
              <w:t>Totale /</w:t>
            </w:r>
            <w:r w:rsidR="00F57B78" w:rsidRPr="00CE696F">
              <w:rPr>
                <w:lang w:val="it-IT"/>
              </w:rPr>
              <w:t>15</w:t>
            </w:r>
          </w:p>
        </w:tc>
      </w:tr>
      <w:tr w:rsidR="00396151" w:rsidRPr="00CE696F" w14:paraId="1554BC53" w14:textId="77777777" w:rsidTr="00B37EFD">
        <w:tc>
          <w:tcPr>
            <w:tcW w:w="2448" w:type="dxa"/>
          </w:tcPr>
          <w:p w14:paraId="72186E16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E443CE0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0AE03306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561211E5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0E45582F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54889821" w14:textId="77777777" w:rsidTr="00B37EFD">
        <w:tc>
          <w:tcPr>
            <w:tcW w:w="2448" w:type="dxa"/>
          </w:tcPr>
          <w:p w14:paraId="6EC966EF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3F7ED42A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7F9E141D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6E7699F6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56FD7544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675EB2C4" w14:textId="77777777" w:rsidTr="00B37EFD">
        <w:tc>
          <w:tcPr>
            <w:tcW w:w="2448" w:type="dxa"/>
          </w:tcPr>
          <w:p w14:paraId="17410F72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35FA39A5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5B822F61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C607E2C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0CD520F9" w14:textId="77777777" w:rsidR="00396151" w:rsidRPr="00CE696F" w:rsidRDefault="00396151">
            <w:pPr>
              <w:rPr>
                <w:lang w:val="it-IT"/>
              </w:rPr>
            </w:pPr>
          </w:p>
        </w:tc>
      </w:tr>
      <w:tr w:rsidR="00396151" w:rsidRPr="00CE696F" w14:paraId="7A7AD92A" w14:textId="77777777" w:rsidTr="00B37EFD">
        <w:tc>
          <w:tcPr>
            <w:tcW w:w="2448" w:type="dxa"/>
          </w:tcPr>
          <w:p w14:paraId="36FCFFE4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2F19CE1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A1C2F6B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1653E0E2" w14:textId="77777777" w:rsidR="00396151" w:rsidRPr="00CE696F" w:rsidRDefault="00396151">
            <w:pPr>
              <w:rPr>
                <w:lang w:val="it-IT"/>
              </w:rPr>
            </w:pPr>
          </w:p>
        </w:tc>
        <w:tc>
          <w:tcPr>
            <w:tcW w:w="2448" w:type="dxa"/>
          </w:tcPr>
          <w:p w14:paraId="2AE6FCBE" w14:textId="77777777" w:rsidR="00396151" w:rsidRPr="00CE696F" w:rsidRDefault="00396151">
            <w:pPr>
              <w:rPr>
                <w:lang w:val="it-IT"/>
              </w:rPr>
            </w:pPr>
          </w:p>
        </w:tc>
      </w:tr>
    </w:tbl>
    <w:p w14:paraId="55EA1FC9" w14:textId="67855447" w:rsidR="00396151" w:rsidRPr="00CE696F" w:rsidRDefault="000576A3">
      <w:pPr>
        <w:pStyle w:val="Titolo2"/>
        <w:rPr>
          <w:u w:val="single"/>
          <w:lang w:val="it-IT"/>
        </w:rPr>
      </w:pPr>
      <w:r w:rsidRPr="00CE696F">
        <w:rPr>
          <w:u w:val="single"/>
          <w:lang w:val="it-IT"/>
        </w:rPr>
        <w:t>C. MOTIVAZIONI / OSSERVAZIONI INDIVIDUALI</w:t>
      </w:r>
    </w:p>
    <w:p w14:paraId="11D241DB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Candidato 1 – Motivazione finale:</w:t>
      </w:r>
      <w:r w:rsidRPr="00CE696F">
        <w:rPr>
          <w:lang w:val="it-IT"/>
        </w:rPr>
        <w:br/>
        <w:t>__________________________________________</w:t>
      </w:r>
      <w:r w:rsidRPr="00CE696F">
        <w:rPr>
          <w:lang w:val="it-IT"/>
        </w:rPr>
        <w:br/>
        <w:t>__________________________________________</w:t>
      </w:r>
    </w:p>
    <w:p w14:paraId="4A352E3F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lastRenderedPageBreak/>
        <w:t>Candidato 2 – Motivazione finale:</w:t>
      </w:r>
      <w:r w:rsidRPr="00CE696F">
        <w:rPr>
          <w:lang w:val="it-IT"/>
        </w:rPr>
        <w:br/>
        <w:t>__________________________________________</w:t>
      </w:r>
      <w:r w:rsidRPr="00CE696F">
        <w:rPr>
          <w:lang w:val="it-IT"/>
        </w:rPr>
        <w:br/>
        <w:t>__________________________________________</w:t>
      </w:r>
    </w:p>
    <w:p w14:paraId="753C0FDC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Candidato 3 – Motivazione finale:</w:t>
      </w:r>
      <w:r w:rsidRPr="00CE696F">
        <w:rPr>
          <w:lang w:val="it-IT"/>
        </w:rPr>
        <w:br/>
        <w:t>__________________________________________</w:t>
      </w:r>
      <w:r w:rsidRPr="00CE696F">
        <w:rPr>
          <w:lang w:val="it-IT"/>
        </w:rPr>
        <w:br/>
        <w:t>__________________________________________</w:t>
      </w:r>
    </w:p>
    <w:p w14:paraId="1C39571F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Candidato 4 – Motivazione finale:</w:t>
      </w:r>
      <w:r w:rsidRPr="00CE696F">
        <w:rPr>
          <w:lang w:val="it-IT"/>
        </w:rPr>
        <w:br/>
        <w:t>__________________________________________</w:t>
      </w:r>
      <w:r w:rsidRPr="00CE696F">
        <w:rPr>
          <w:lang w:val="it-IT"/>
        </w:rPr>
        <w:br/>
        <w:t>__________________________________________</w:t>
      </w:r>
    </w:p>
    <w:p w14:paraId="5ECFFED3" w14:textId="7C01B093" w:rsidR="00396151" w:rsidRPr="00CE696F" w:rsidRDefault="000576A3">
      <w:pPr>
        <w:pStyle w:val="Titolo2"/>
        <w:rPr>
          <w:u w:val="single"/>
          <w:lang w:val="it-IT"/>
        </w:rPr>
      </w:pPr>
      <w:r w:rsidRPr="00CE696F">
        <w:rPr>
          <w:u w:val="single"/>
          <w:lang w:val="it-IT"/>
        </w:rPr>
        <w:t>D. ESITO FINALE DELLA SELEZIONE</w:t>
      </w:r>
    </w:p>
    <w:p w14:paraId="6C6FD830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Candidato selezionato: ______________________________</w:t>
      </w:r>
    </w:p>
    <w:p w14:paraId="19C5AD17" w14:textId="77777777" w:rsidR="00396151" w:rsidRPr="00CE696F" w:rsidRDefault="00C06F37">
      <w:pPr>
        <w:rPr>
          <w:lang w:val="it-IT"/>
        </w:rPr>
      </w:pPr>
      <w:r w:rsidRPr="00CE696F">
        <w:rPr>
          <w:lang w:val="it-IT"/>
        </w:rPr>
        <w:t>Motivazione sintetica:</w:t>
      </w:r>
      <w:r w:rsidRPr="00CE696F">
        <w:rPr>
          <w:lang w:val="it-IT"/>
        </w:rPr>
        <w:br/>
        <w:t>__________________________________________</w:t>
      </w:r>
      <w:r w:rsidRPr="00CE696F">
        <w:rPr>
          <w:lang w:val="it-IT"/>
        </w:rPr>
        <w:br/>
        <w:t>__________________________________________</w:t>
      </w:r>
    </w:p>
    <w:p w14:paraId="4F8E0460" w14:textId="1710BCB6" w:rsidR="00396151" w:rsidRPr="00CE696F" w:rsidRDefault="000576A3">
      <w:pPr>
        <w:pStyle w:val="Titolo2"/>
        <w:rPr>
          <w:u w:val="single"/>
          <w:lang w:val="it-IT"/>
        </w:rPr>
      </w:pPr>
      <w:r w:rsidRPr="00CE696F">
        <w:rPr>
          <w:u w:val="single"/>
          <w:lang w:val="it-IT"/>
        </w:rPr>
        <w:t>E. FIRMA DEL DATORE DI LAVORO</w:t>
      </w:r>
    </w:p>
    <w:p w14:paraId="38E3A9EE" w14:textId="77777777" w:rsidR="00B37EFD" w:rsidRPr="00CE696F" w:rsidRDefault="00B37EFD">
      <w:pPr>
        <w:rPr>
          <w:lang w:val="it-IT"/>
        </w:rPr>
      </w:pPr>
    </w:p>
    <w:p w14:paraId="164AB97C" w14:textId="0912FF95" w:rsidR="00396151" w:rsidRPr="00CE696F" w:rsidRDefault="00C06F37">
      <w:pPr>
        <w:rPr>
          <w:lang w:val="it-IT"/>
        </w:rPr>
      </w:pPr>
      <w:r w:rsidRPr="00CE696F">
        <w:rPr>
          <w:lang w:val="it-IT"/>
        </w:rPr>
        <w:t>__________________________________________</w:t>
      </w:r>
    </w:p>
    <w:p w14:paraId="190F61EC" w14:textId="77777777" w:rsidR="00B37EFD" w:rsidRPr="00CE696F" w:rsidRDefault="00B37EFD" w:rsidP="000576A3">
      <w:pPr>
        <w:ind w:right="-660"/>
        <w:jc w:val="right"/>
        <w:rPr>
          <w:lang w:val="it-IT"/>
        </w:rPr>
      </w:pPr>
    </w:p>
    <w:p w14:paraId="4BBA7F05" w14:textId="0778DFFF" w:rsidR="00396151" w:rsidRPr="00CE696F" w:rsidRDefault="00C06F37" w:rsidP="000576A3">
      <w:pPr>
        <w:ind w:right="-660"/>
        <w:jc w:val="right"/>
        <w:rPr>
          <w:lang w:val="it-IT"/>
        </w:rPr>
      </w:pPr>
      <w:r w:rsidRPr="00CE696F">
        <w:rPr>
          <w:lang w:val="it-IT"/>
        </w:rPr>
        <w:t>Data ____ / ___</w:t>
      </w:r>
      <w:r w:rsidR="00B37EFD" w:rsidRPr="00CE696F">
        <w:rPr>
          <w:lang w:val="it-IT"/>
        </w:rPr>
        <w:t xml:space="preserve">_ / </w:t>
      </w:r>
      <w:r w:rsidRPr="00CE696F">
        <w:rPr>
          <w:lang w:val="it-IT"/>
        </w:rPr>
        <w:t>_____</w:t>
      </w:r>
    </w:p>
    <w:sectPr w:rsidR="00396151" w:rsidRPr="00CE696F" w:rsidSect="00B37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800" w:bottom="709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C3FE" w14:textId="77777777" w:rsidR="000D5371" w:rsidRDefault="000D5371" w:rsidP="001265ED">
      <w:pPr>
        <w:spacing w:after="0" w:line="240" w:lineRule="auto"/>
      </w:pPr>
      <w:r>
        <w:separator/>
      </w:r>
    </w:p>
  </w:endnote>
  <w:endnote w:type="continuationSeparator" w:id="0">
    <w:p w14:paraId="247153CF" w14:textId="77777777" w:rsidR="000D5371" w:rsidRDefault="000D5371" w:rsidP="0012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15BC" w14:textId="77777777" w:rsidR="00270B7C" w:rsidRDefault="00270B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4F8F" w14:textId="77777777" w:rsidR="00270B7C" w:rsidRDefault="00270B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3F68" w14:textId="77777777" w:rsidR="00270B7C" w:rsidRDefault="00270B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4C35" w14:textId="77777777" w:rsidR="000D5371" w:rsidRDefault="000D5371" w:rsidP="001265ED">
      <w:pPr>
        <w:spacing w:after="0" w:line="240" w:lineRule="auto"/>
      </w:pPr>
      <w:r>
        <w:separator/>
      </w:r>
    </w:p>
  </w:footnote>
  <w:footnote w:type="continuationSeparator" w:id="0">
    <w:p w14:paraId="107C13A4" w14:textId="77777777" w:rsidR="000D5371" w:rsidRDefault="000D5371" w:rsidP="0012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F286" w14:textId="77777777" w:rsidR="00270B7C" w:rsidRDefault="00270B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6E12" w14:textId="77777777" w:rsidR="001265ED" w:rsidRPr="00F17B4F" w:rsidRDefault="001265ED" w:rsidP="001265ED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0CEE1912" wp14:editId="25447506">
          <wp:extent cx="493395" cy="531495"/>
          <wp:effectExtent l="0" t="0" r="0" b="0"/>
          <wp:docPr id="67589042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6A825" w14:textId="77777777" w:rsidR="001265ED" w:rsidRPr="00F17B4F" w:rsidRDefault="001265ED" w:rsidP="001265ED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148E78D3" w14:textId="201691F3" w:rsidR="00AD0819" w:rsidRDefault="00AD0819" w:rsidP="00AD0819">
    <w:pPr>
      <w:tabs>
        <w:tab w:val="center" w:pos="2268"/>
      </w:tabs>
      <w:suppressAutoHyphens/>
      <w:spacing w:after="0" w:line="240" w:lineRule="auto"/>
      <w:ind w:right="4676" w:hanging="1800"/>
      <w:jc w:val="center"/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</w:pPr>
    <w:r w:rsidRPr="00AD0819">
      <w:rPr>
        <w:rFonts w:ascii="Calibri" w:eastAsia="SimSun" w:hAnsi="Calibri" w:cs="Calibri"/>
        <w:color w:val="002060"/>
        <w:kern w:val="2"/>
        <w:sz w:val="20"/>
        <w:szCs w:val="20"/>
        <w:highlight w:val="yellow"/>
        <w:lang w:val="it-CH" w:eastAsia="zh-CN" w:bidi="hi-IN"/>
      </w:rPr>
      <w:t>INSERIRE NOME DELL’ISTITUTO/UFFICIO PER ESTESO</w:t>
    </w:r>
  </w:p>
  <w:p w14:paraId="15102DB9" w14:textId="77777777" w:rsidR="001265ED" w:rsidRDefault="001265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B764" w14:textId="77777777" w:rsidR="00270B7C" w:rsidRDefault="00270B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684532">
    <w:abstractNumId w:val="8"/>
  </w:num>
  <w:num w:numId="2" w16cid:durableId="1647733497">
    <w:abstractNumId w:val="6"/>
  </w:num>
  <w:num w:numId="3" w16cid:durableId="43411809">
    <w:abstractNumId w:val="5"/>
  </w:num>
  <w:num w:numId="4" w16cid:durableId="466974731">
    <w:abstractNumId w:val="4"/>
  </w:num>
  <w:num w:numId="5" w16cid:durableId="1502312602">
    <w:abstractNumId w:val="7"/>
  </w:num>
  <w:num w:numId="6" w16cid:durableId="325596715">
    <w:abstractNumId w:val="3"/>
  </w:num>
  <w:num w:numId="7" w16cid:durableId="2078362376">
    <w:abstractNumId w:val="2"/>
  </w:num>
  <w:num w:numId="8" w16cid:durableId="1933662850">
    <w:abstractNumId w:val="1"/>
  </w:num>
  <w:num w:numId="9" w16cid:durableId="186725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6A3"/>
    <w:rsid w:val="0006063C"/>
    <w:rsid w:val="000D5371"/>
    <w:rsid w:val="001265ED"/>
    <w:rsid w:val="0015074B"/>
    <w:rsid w:val="00197D28"/>
    <w:rsid w:val="00270B7C"/>
    <w:rsid w:val="0029639D"/>
    <w:rsid w:val="00326F90"/>
    <w:rsid w:val="00396151"/>
    <w:rsid w:val="004162CA"/>
    <w:rsid w:val="004944B6"/>
    <w:rsid w:val="005C7BCB"/>
    <w:rsid w:val="00751033"/>
    <w:rsid w:val="00764BA6"/>
    <w:rsid w:val="00903F19"/>
    <w:rsid w:val="009970D0"/>
    <w:rsid w:val="00AA1D8D"/>
    <w:rsid w:val="00AD0819"/>
    <w:rsid w:val="00B34A49"/>
    <w:rsid w:val="00B37EFD"/>
    <w:rsid w:val="00B47730"/>
    <w:rsid w:val="00C06F37"/>
    <w:rsid w:val="00CB0664"/>
    <w:rsid w:val="00CE696F"/>
    <w:rsid w:val="00F57B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6867B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Isabella SIDOTI</cp:lastModifiedBy>
  <cp:revision>2</cp:revision>
  <dcterms:created xsi:type="dcterms:W3CDTF">2025-12-02T10:31:00Z</dcterms:created>
  <dcterms:modified xsi:type="dcterms:W3CDTF">2025-12-02T10:31:00Z</dcterms:modified>
  <cp:category/>
</cp:coreProperties>
</file>